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08c6" w14:textId="3c60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Правил оказания жилищной помощи в Сарыкольском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18 апреля 2024 года № 166. Зарегистрировано в Департаменте юстиции Костанайской области 29 апреля 2024 года № 10184-10.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маслихата Сарыкольского района Костанайской области от 22.10.2025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размер и Правила оказания жилищной помощи в Сарыкольском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Сарыкольского района Костанайской области от 22.10.2025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маслихата: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определении размера и порядка оказания жилищной помощи" от 22 сентября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29815).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изменения в решение маслихата от 22 сентября 2022 года № 200 "Об определении размера и порядка оказания жилищной помощи" от 5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10025).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Сарыкольском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в редакции решения маслихата Сарыкольского района Костанайской области от 22.10.2025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услугополучатель), постоянно зарегистрированным и проживающим в Сарыкольском районе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Сарыкольского района" (далее - услугодатель).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- Правила).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5 (пяти) процентов.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Сарыкольского района Костанайской области от 22.10.2025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Сарыкольского района Костанайской области от 14.02.2025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жилищной помощи рассчитывается услугодателем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Сарыкольского района Костанайской области от 22.10.2025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год, услугополучателям.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