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b628" w14:textId="d37b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Наурзумского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29 ноября 2024 года № 130. Зарегистрировано в Департаменте юстиции Костанайской области 29 ноября 2024 года № 10324-10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Наурзумского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Ихтиляпов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учитывающих месторасположение объекта налогообложения в населенных пунктах Наурзумского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Карамендинский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Шаяхметова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Баймагамбетова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Джансугурова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М.Сугурулы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Транспортная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Шаяхметова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Шакшак Жанибека от пересечения с улицей Кабанбай батыра до пересечения с улицей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 от пересечения с улицей Шаяхметова до пересечения с улицей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 от пересечения с улицей Алтынсарина до пересечения с улицей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А.Молдагуловой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К.Алина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Докучаева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Н.Сагадиева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Терешковой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Карбышева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Автомобилистов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Джангильдина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Казбек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Южный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Восточный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Западный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Алтынсарина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Амангельды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Карбышева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 от пересечения с улицей Победы до пересечения с автодорогой Докучаевка-Раздольное-Аралколь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Шакшак Жанибека от пересечения с улицей Победы до пересечения с автодорогой Докучаевка-Раздольное-Аралколь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 от пересечения с улицей Победы до пересечения с автодорогой Докучаевка-Раздольное-Аралколь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Автомобильная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Валиханова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Дальний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Животноводов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Кирпичная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Малый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Мельника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Мирный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Молодежная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Н.Г. Козлова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Полевой 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Студенческая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Тенистый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Товарная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Урожайная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Целлинная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Юбилейный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Дамдинский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Дощанова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Кунанбаева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Шакшак Жанибека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А.Молдагуловой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Баймагамбетова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Казбек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Джангельдин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Промзона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Поселение Кара Кудук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Исмагулов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Кошкен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Тогайбаев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Асанбаев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Шаяхметов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Максутов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Бахтияр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Баймагамбетова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Саршиганак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Поселение Егинсай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Жасыл Бел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Ардагерлер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 Бел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Атамекен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Молдагуловой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Звероферма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Машинный Двор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АтЖарган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Полевой 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Шолак 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Урожайная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Раздольное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Учительская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А.Молдагуловой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М.Маметовой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С.Баймагамбетова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Энергетиков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Набережный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Заречный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Степной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Молдагуловой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Полевой 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 Промзона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Центральный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Северный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Западный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Кайранбая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Кыстауова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Исмурзин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Родниковая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Оразалина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Баймагамбетова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Исмухамбетов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Животноводов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