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149d" w14:textId="9ed1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Наурзумскому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20 марта 2024 года № 98. Зарегистрировано в Департаменте юстиции Костанайской области 4 апреля 2024 года № 10169-10.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за № 33110),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в местах размещения туристов в размере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Наурзумского района Костанайской области "Об утверждении ставок туристского взноса для иностранцев по Наурзумскому району" от 10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10072).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