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4dd0" w14:textId="98d4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Костанайского района от 20 ноября 2024 года № 732 "Об утверждении коэффициентов зонирования, учитывающих месторасположение объекта налогообложения в населенных пунктах Костанайского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30 декабря 2024 года № 832. Зарегистрировано в Департаменте юстиции Костанайской области 31 декабря 2024 года № 10344-10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"Об утверждении коэффициентов зонирования, учитывающих месторасположение объекта налогообложения в населенных пунктах Костанайского района" от 20 ноября 2024 года № 732 (зарегистрировано в Реестре государственной регистрации нормативных правовых актов под № 10308-10)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Настоящее постановление вводится в действие с 1 января 2025 года и подлежит официальному опубликованию.".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финансов" акимата Костанайского района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Костанайского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Костанайского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