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e6b7" w14:textId="01ce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23 апреля 2024 года № 168 "Об определении размера и порядка оказания жилищной помощи в Костанайском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25 декабря 2024 года № 235. Зарегистрировано в Департаменте юстиции Костанайской области 27 декабря 2024 года № 10342-10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Костанайском районе" от 23 апреля 2024 года № 168 (зарегистрировано в Реестре государственной регистрации нормативных правовых актов под № 10189-10)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