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f4523" w14:textId="37f45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Карасуском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19 апреля 2024 года № 128. Зарегистрировано в Департаменте юстиции Костанайской области 26 апреля 2024 года № 10183-10.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 Карасуский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в Карасуском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Карасуского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Карасуского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Карасуского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128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Карасуском районе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(далее – услугополучатель), постоянно зарегистрированным и проживающим в Карасуском районе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на капитальный ремонт общего имущества объекта кондоминиума;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услугополучателя, принимаемые к исчислению жилищной помощи, определяются как сумма расходов по каждому из вышеуказанных направлений.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"Отдел занятости и социальных программ Карасуского района" (далее – услугодатель).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услугополучателя исчисляется услугодателем,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"Об утверждении Правил предоставления жилищной помощи" от 8 декабря 2023 года № 117 (зарегистрирован в Реестре государственной регистрации нормативных правовых актов под № 33763) (далее - Правила).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услугополучателя на эти цели.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Предельно допустимый уровень расходов к совокупному доходу услугополучателя установлен в размере пяти (5) процентов.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человека, но не менее однокомнатной квартиры или комнаты в общежитии.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телекоммуникации социально защищаемым гражданам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28 июля 2023 года № 295/НҚ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 в Реестре государственной регистрации нормативных правовых актов под № 33200).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Услугополучатель (либо его представитель в силу полномочия, основанного на доверенности, законодательстве, решении суда либо административном акте) обращается за назначением жилищной помощи один раз в квартал в Государственную корпорацию "Правительство для граждан" (далее - Государственная корпорация) или веб-портал "электронного правительства",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6"/>
    <w:bookmarkStart w:name="z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 "Назначение жилищной помощи" предусмотрен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маслихата Карасуского района Костанайской области от 22.01.2025 </w:t>
      </w:r>
      <w:r>
        <w:rPr>
          <w:rFonts w:ascii="Times New Roman"/>
          <w:b w:val="false"/>
          <w:i w:val="false"/>
          <w:color w:val="00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 согласно смете расходов и счетам на оплату коммунальных услуг за счет бюджетных средств услугополучателям.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осуществляется в пределах средств, предусмотренных в бюджете района на соответствующий финансовый год, услугополучателям.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услугополучателю осуществляется услугодателем через банки второго уровня путем перечисления начисленных сумм на лицевые счета получателей жилищной помощи.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Карасуского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128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признанных утратившими силу некоторых решений Карасуского районного маслихата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Решение Карасуского районного маслихата "Об определении размера и порядка оказания жилищной помощи" от 6 июня 2016 года </w:t>
      </w:r>
      <w:r>
        <w:rPr>
          <w:rFonts w:ascii="Times New Roman"/>
          <w:b w:val="false"/>
          <w:i w:val="false"/>
          <w:color w:val="000000"/>
          <w:sz w:val="28"/>
        </w:rPr>
        <w:t>№ 32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6503);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Решение Карасуского районного маслихата "О внесении изменений в решение маслихата от 6 июня 2016 года № 32 "Об утверждении Правил оказания жилищной помощи" от 18 апреля 2019 года </w:t>
      </w:r>
      <w:r>
        <w:rPr>
          <w:rFonts w:ascii="Times New Roman"/>
          <w:b w:val="false"/>
          <w:i w:val="false"/>
          <w:color w:val="000000"/>
          <w:sz w:val="28"/>
        </w:rPr>
        <w:t>№ 316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8364);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Решение Карасуского районного маслихата "О внесении изменений в решение маслихата от 6 июня 2016 года № 32 "Об утверждении Правил оказания жилищной помощи" от 28 октября 2020 года </w:t>
      </w:r>
      <w:r>
        <w:rPr>
          <w:rFonts w:ascii="Times New Roman"/>
          <w:b w:val="false"/>
          <w:i w:val="false"/>
          <w:color w:val="000000"/>
          <w:sz w:val="28"/>
        </w:rPr>
        <w:t>№ 438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9533);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Решение Карасуского районного маслихата "О внесении изменений в решение маслихата от 6 июня 2016 года № 32 "Об утверждении Правил оказания жилищной помощи" от 20 января 2022 года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26592);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Решение Карасуского районного маслихата "О внесении изменения в решение Карасуского районного маслихата от 6 июня 2016 года № 32 "Об определении размера и порядка оказания жилищной помощи" от 16 июня 2022 года </w:t>
      </w:r>
      <w:r>
        <w:rPr>
          <w:rFonts w:ascii="Times New Roman"/>
          <w:b w:val="false"/>
          <w:i w:val="false"/>
          <w:color w:val="000000"/>
          <w:sz w:val="28"/>
        </w:rPr>
        <w:t>№ 140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28608);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Решение Карасуского районного маслихата "О внесении изменения в решение маслихата от 6 июня 2016 года № 32 "Об определении размера и порядка оказания жилищной помощи" от 6 апреля 2023 года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9975).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