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83e3" w14:textId="ca08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августа 2020 года № 420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марта 2024 года № 124. Зарегистрировано в Департаменте юстиции Костанайской области 3 апреля 2024 года № 10167-10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организации и проведении мирных собраний" от 17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9395)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