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6ea6" w14:textId="2ca6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 оценочных зон и поправочных коэффициентов к базовым ставкам платы за земельные участки города Житикара и населенных пунктов Житикаринского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4 сентября 2024 года № 205. Зарегистрировано в Департаменте юстиции Костанайской области 17 сентября 2024 года № 10266-10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города Житикара и населенных пунктов Житикаринского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поправочных коэффициентов к базовым ставкам платы за земельные участки города Житикара и населенных пунктов Житикаринского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города Житикара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637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266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населенных пунктов Житикаринского района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255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поправочных коэффициентов к базовым ставкам платы за земельные участки города Житикара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улицы: Жибек жолы, Доскали Асымбаева, Шокана Уалиханова, Хажыкея Жакупова, Ахмета Байтурсинова, микрорайоны: 1, 2, 3, 4, 5, 5А, 5В, 6, 7,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микрорайоны: 12, 13, Айнабулак, Дружба, Желтоксан, северная промышленная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улицы: Истая Ищанова, Қостанай, микрорайон Кенсай, парк культуры и отдыха имени Джамбула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улицы: Клубная, Горная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юго-восточная промышленная зона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"Садоводческое товарищество "Мичуринец", потребительский кооператив "Садоводческое товарищество "СТРОИТЕЛЬ"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земли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</w:t>
            </w:r>
          </w:p>
        </w:tc>
      </w:tr>
    </w:tbl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поправочных коэффициентов к базовым ставкам платы за земельные участки населенных пунктов Житикаринского района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 участок 1 (007)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Милютинка (015)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Пригородное (001 – 002)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Чайковское (005)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Ырсай (033)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Приречное (017)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Тургеновка (009)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Тохтарово (019)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 (027)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Кусакан (009)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Муктиколь (021)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Шевченковка (013)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Волгоградское (029)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Муктиколь (025)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Аккарга (031)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Тасыбай (011)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Львовка (019)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