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d41c" w14:textId="d92d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Житикаринского района Костанайской области от 21 января 2022 года № 21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по городу Житикара Житикаринского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3 сентября 2024 года № 234. Зарегистрировано в Департаменте юстиции Костанайской области 10 сентября 2024 года № 10264-10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Житикаринского района Костанайской области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по городу Житикара Житикаринского района Костанайской области" от 21 января 2022 года № 21 (зарегистрированное в Реестре государственной регистрации нормативных правовых актов за № 26674)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по городу Житикара Житикаринского района Костанайской области,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– кондоминиум) -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правомочно принимать решение, если в нем участвуют более половины от общего числа собственников квартир, нежилых помещений.".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акимата Житикаринского района"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