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d02" w14:textId="b05b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Житикаринского района Костанайской области от 25 января 2021 года № 17 "Об определении перечня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21 мая 2024 года № 141. Зарегистрировано в Департаменте юстиции Костанайской области 27 мая 2024 года № 10213-10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определении перечня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местности" от 25 января 2021 года № 17 (зарегистрированное в Реестре государственной регистрации нормативных правовых актов под № 9736)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Житикаринского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государственного учреждения и государственного казенного предприятия сельского значения;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библиотекарь;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 (основных служб);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коллектива (кружка);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казахского, английского языков.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