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e25d" w14:textId="a5be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Житикаринском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29 апреля 2024 года № 158. Зарегистрировано в Департаменте юстиции Костанайской области 4 мая 2024 года № 10198-10.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статьей 97 Закона Республики Казахстан "О жилищных отношениях"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Житикаринском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Житикаринского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Житикаринском районе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– услугополучатель), постоянно зарегистрированным и проживающим в Житикаринском районе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акимата Житикаринского района" (далее - услугодатель).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 в Реестре государственной регистрации нормативных правовых актов под № 33763) (далее - Правила).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за квартал, предшествовавший кварталу обращения за назначением жилищной помощи,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5 (пяти) процентов.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(далее - Государственная корпорация) или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"Назначение жилищной помощи"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Житикаринского района Костанайской области от 13.02.2025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города на соответствующий финансовый год, услугополучателям.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маслихата признанных утратившими силу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жилищной помощи" от 29 декабря 2014 года № 290 (зарегистрировано в реестре государственной регистрации нормативных правовых актов № 5348);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"Об утверждении Правил оказания жилищной помощи" от 29 декабря 2014 года № 290" от 10 декабря 2015 года № 388 (зарегистрировано в реестре государственной регистрации нормативных правовых актов № 6122);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"Об утверждении Правил оказания жилищной помощи" от 29 декабря 2014 года № 290" от 3 июня 2016 года № 40 (зарегистрировано в реестре государственной регистрации нормативных правовых актов № 6532);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изменения в решение маслихата "Об утверждении Правил оказания жилищной помощи" от 29 декабря 2014 года № 290" от 20 сентября 2016 года № 58 (зарегистрировано в реестре государственной регистрации нормативных правовых актов № 6645);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"Об утверждении Правил оказания жилищной помощи" от 29 декабря 2014 года № 290" от 25 апреля 2019 года № 301 (зарегистрировано в реестре государственной регистрации нормативных правовых актов № 8392);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"Об утверждении Правил оказания жилищной помощи" от 29 декабря 2014 года № 290" от 22 июня 2020 года № 417 (зарегистрировано в реестре государственной регистрации нормативных правовых актов № 9303);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"Об утверждении Правил оказания жилищной помощи" от 29 декабря 2014 года № 290" от 11 ноября 2021 года № 82 (зарегистрировано в реестре государственной регистрации нормативных правовых актов № 25298);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изменения в решение маслихата "Об определении размера и порядка оказания жилищной помощи в Житикаринском районе" от 29 декабря 2014 года № 290" от 17 апреля 2023 года № 16 (зарегистрировано в реестре государственной регистрации нормативных правовых актов № 9967);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изменения в решение маслихата "Об определении размера и порядка оказания жилищной помощи в Житикаринском районе" от 29 декабря 2014 года № 290" от 30 ноября 2023 года № 83 (зарегистрировано в реестре государственной регистрации нормативных правовых актов № 10105-10).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