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82cb" w14:textId="3f88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Джангельдинском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мая 2024 года № 88. Зарегистрировано в Департаменте юстиции Костанайской области 28 мая 2024 года № 10216-10.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Джангельдинском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Джангельдинского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Джангельдинском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услугополучателям проживающим в Джангельдинском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Джангельдинского района" (далее – услугодатель).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117. (зарегистрирован в Реестре государственной регистрации нормативных правовых актов под № 33763) (далее - Правила)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Джангельдинского района Костанайской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определяется по предьявленным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услугополучателям.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Джангельдинского районного маслихата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Джангельдинском районе" от 20 апреля 2017 года № 86 (зарегистрировано в Реестре государственной регистрации нормативных правовых актов под № 7026).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апреля 2017 года № 86 "Об утверждении Правил оказания жилищной помощи" от 16 ноября 2018 года № 206 (зарегистрировано в Реестре государственной регистрации нормативных правовых актов под № 8114).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апреля 2017 года № 86 "Об утверждении Правил оказания жилищной помощи" от 5 мая 2020 года № 296 (зарегистрировано в Реестре государственной регистрации нормативных правовых актов под № 9168).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апреля 2017 года № 86 "Об утверждении Правил оказания жилищной помощи" от 27 апреля 2022 года № 97 (зарегистрировано в Реестре государственной регистрации нормативных правовых актов под № 27803).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