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bb8ea" w14:textId="3abb8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маслихата Денисовского района Костанайской области от 17 ноября 2023 года № 76 "Об утверждении Правил оказания социальной помощи, установления ее размеров и определения перечня отдельных категорий нуждающихся граждан"</w:t>
      </w:r>
    </w:p>
    <w:p>
      <w:pPr>
        <w:spacing w:after="0"/>
        <w:ind w:left="0"/>
        <w:jc w:val="both"/>
      </w:pPr>
      <w:r>
        <w:rPr>
          <w:rFonts w:ascii="Times New Roman"/>
          <w:b w:val="false"/>
          <w:i w:val="false"/>
          <w:color w:val="000000"/>
          <w:sz w:val="28"/>
        </w:rPr>
        <w:t>Решение маслихата Денисовского района Костанайской области от 13 февраля 2024 года № 9. Зарегистрировано в Департаменте юстиции Костанайской области 1 марта 2024 года № 10154-10</w:t>
      </w:r>
    </w:p>
    <w:p>
      <w:pPr>
        <w:spacing w:after="0"/>
        <w:ind w:left="0"/>
        <w:jc w:val="both"/>
      </w:pPr>
      <w:bookmarkStart w:name="z4" w:id="0"/>
      <w:r>
        <w:rPr>
          <w:rFonts w:ascii="Times New Roman"/>
          <w:b w:val="false"/>
          <w:i w:val="false"/>
          <w:color w:val="000000"/>
          <w:sz w:val="28"/>
        </w:rPr>
        <w:t>
      Денисовский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"Об утверждении Правил оказания социальной помощи, ее установления размеров и определения перечня отдельных категорий нуждающихся граждан" от 17 ноября 2023 года № 76 (зарегистрировано в Реестре государственной регистрации нормативных правовых актов под № 10094)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Денисовского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Шерер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Денисовского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13 февраля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Денисовского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17 ноября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76</w:t>
            </w:r>
          </w:p>
        </w:tc>
      </w:tr>
    </w:tbl>
    <w:bookmarkStart w:name="z19" w:id="3"/>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w:t>
      </w:r>
    </w:p>
    <w:bookmarkEnd w:id="3"/>
    <w:bookmarkStart w:name="z20" w:id="4"/>
    <w:p>
      <w:pPr>
        <w:spacing w:after="0"/>
        <w:ind w:left="0"/>
        <w:jc w:val="left"/>
      </w:pPr>
      <w:r>
        <w:rPr>
          <w:rFonts w:ascii="Times New Roman"/>
          <w:b/>
          <w:i w:val="false"/>
          <w:color w:val="000000"/>
        </w:rPr>
        <w:t xml:space="preserve"> 1. Общие положения</w:t>
      </w:r>
    </w:p>
    <w:bookmarkEnd w:id="4"/>
    <w:bookmarkStart w:name="z21" w:id="5"/>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ее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(далее - Закон),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w:t>
      </w:r>
    </w:p>
    <w:bookmarkEnd w:id="5"/>
    <w:bookmarkStart w:name="z22" w:id="6"/>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6"/>
    <w:bookmarkStart w:name="z23" w:id="7"/>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и выдаче их результатов услугополучателю по принципу "одного окна", обеспечения оказания государственных услуг в электронной форме;</w:t>
      </w:r>
    </w:p>
    <w:bookmarkEnd w:id="7"/>
    <w:bookmarkStart w:name="z24" w:id="8"/>
    <w:p>
      <w:pPr>
        <w:spacing w:after="0"/>
        <w:ind w:left="0"/>
        <w:jc w:val="both"/>
      </w:pPr>
      <w:r>
        <w:rPr>
          <w:rFonts w:ascii="Times New Roman"/>
          <w:b w:val="false"/>
          <w:i w:val="false"/>
          <w:color w:val="000000"/>
          <w:sz w:val="28"/>
        </w:rPr>
        <w:t>
      2) специальная комиссия - комиссия, создаваемая решением акима района, по рассмотрению заявления лица (семьи), претендующего на оказание социальной помощи отдельным категориям нуждающихся граждан;</w:t>
      </w:r>
    </w:p>
    <w:bookmarkEnd w:id="8"/>
    <w:bookmarkStart w:name="z25" w:id="9"/>
    <w:p>
      <w:pPr>
        <w:spacing w:after="0"/>
        <w:ind w:left="0"/>
        <w:jc w:val="both"/>
      </w:pPr>
      <w:r>
        <w:rPr>
          <w:rFonts w:ascii="Times New Roman"/>
          <w:b w:val="false"/>
          <w:i w:val="false"/>
          <w:color w:val="000000"/>
          <w:sz w:val="28"/>
        </w:rPr>
        <w:t>
      3) праздничные дни - дни национальных и государственных праздников Республики Казахстан;</w:t>
      </w:r>
    </w:p>
    <w:bookmarkEnd w:id="9"/>
    <w:bookmarkStart w:name="z26" w:id="10"/>
    <w:p>
      <w:pPr>
        <w:spacing w:after="0"/>
        <w:ind w:left="0"/>
        <w:jc w:val="both"/>
      </w:pPr>
      <w:r>
        <w:rPr>
          <w:rFonts w:ascii="Times New Roman"/>
          <w:b w:val="false"/>
          <w:i w:val="false"/>
          <w:color w:val="000000"/>
          <w:sz w:val="28"/>
        </w:rPr>
        <w:t>
      4) социальная помощь - помощь, предоставляемая местным исполнительным органом в денежной или натуральной форме отдельным категориям нуждающихся граждан (далее - получатели), а также к праздничным дням и памятным датам;</w:t>
      </w:r>
    </w:p>
    <w:bookmarkEnd w:id="10"/>
    <w:bookmarkStart w:name="z27" w:id="11"/>
    <w:p>
      <w:pPr>
        <w:spacing w:after="0"/>
        <w:ind w:left="0"/>
        <w:jc w:val="both"/>
      </w:pPr>
      <w:r>
        <w:rPr>
          <w:rFonts w:ascii="Times New Roman"/>
          <w:b w:val="false"/>
          <w:i w:val="false"/>
          <w:color w:val="000000"/>
          <w:sz w:val="28"/>
        </w:rPr>
        <w:t>
      5) уполномоченный орган по оказанию социальной помощи - местный исполнительный орган, осуществляющий оказание социальной помощи;</w:t>
      </w:r>
    </w:p>
    <w:bookmarkEnd w:id="11"/>
    <w:bookmarkStart w:name="z28" w:id="12"/>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bookmarkEnd w:id="12"/>
    <w:bookmarkStart w:name="z29" w:id="13"/>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13"/>
    <w:bookmarkStart w:name="z30" w:id="14"/>
    <w:p>
      <w:pPr>
        <w:spacing w:after="0"/>
        <w:ind w:left="0"/>
        <w:jc w:val="both"/>
      </w:pPr>
      <w:r>
        <w:rPr>
          <w:rFonts w:ascii="Times New Roman"/>
          <w:b w:val="false"/>
          <w:i w:val="false"/>
          <w:color w:val="000000"/>
          <w:sz w:val="28"/>
        </w:rPr>
        <w:t>
      8) праздничные даты (далее - памятные даты) - профессиональные и иные праздники Республики Казахстан;</w:t>
      </w:r>
    </w:p>
    <w:bookmarkEnd w:id="14"/>
    <w:bookmarkStart w:name="z31" w:id="15"/>
    <w:p>
      <w:pPr>
        <w:spacing w:after="0"/>
        <w:ind w:left="0"/>
        <w:jc w:val="both"/>
      </w:pPr>
      <w:r>
        <w:rPr>
          <w:rFonts w:ascii="Times New Roman"/>
          <w:b w:val="false"/>
          <w:i w:val="false"/>
          <w:color w:val="000000"/>
          <w:sz w:val="28"/>
        </w:rPr>
        <w:t>
      9)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bookmarkEnd w:id="15"/>
    <w:bookmarkStart w:name="z32" w:id="16"/>
    <w:p>
      <w:pPr>
        <w:spacing w:after="0"/>
        <w:ind w:left="0"/>
        <w:jc w:val="both"/>
      </w:pPr>
      <w:r>
        <w:rPr>
          <w:rFonts w:ascii="Times New Roman"/>
          <w:b w:val="false"/>
          <w:i w:val="false"/>
          <w:color w:val="000000"/>
          <w:sz w:val="28"/>
        </w:rPr>
        <w:t>
      10)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bookmarkEnd w:id="16"/>
    <w:bookmarkStart w:name="z33" w:id="17"/>
    <w:p>
      <w:pPr>
        <w:spacing w:after="0"/>
        <w:ind w:left="0"/>
        <w:jc w:val="both"/>
      </w:pPr>
      <w:r>
        <w:rPr>
          <w:rFonts w:ascii="Times New Roman"/>
          <w:b w:val="false"/>
          <w:i w:val="false"/>
          <w:color w:val="000000"/>
          <w:sz w:val="28"/>
        </w:rPr>
        <w:t>
      11) предельный размер - утвержденный максимальный размер социальной помощи.</w:t>
      </w:r>
    </w:p>
    <w:bookmarkEnd w:id="17"/>
    <w:bookmarkStart w:name="z34" w:id="18"/>
    <w:p>
      <w:pPr>
        <w:spacing w:after="0"/>
        <w:ind w:left="0"/>
        <w:jc w:val="both"/>
      </w:pPr>
      <w:r>
        <w:rPr>
          <w:rFonts w:ascii="Times New Roman"/>
          <w:b w:val="false"/>
          <w:i w:val="false"/>
          <w:color w:val="000000"/>
          <w:sz w:val="28"/>
        </w:rPr>
        <w:t>
      3. Социальная помощь предоставляется единовременно и (или) периодически (ежемесячно, ежеквартально, 1 раз в полугодие, 1 раз в год).</w:t>
      </w:r>
    </w:p>
    <w:bookmarkEnd w:id="18"/>
    <w:bookmarkStart w:name="z35" w:id="19"/>
    <w:p>
      <w:pPr>
        <w:spacing w:after="0"/>
        <w:ind w:left="0"/>
        <w:jc w:val="both"/>
      </w:pPr>
      <w:r>
        <w:rPr>
          <w:rFonts w:ascii="Times New Roman"/>
          <w:b w:val="false"/>
          <w:i w:val="false"/>
          <w:color w:val="000000"/>
          <w:sz w:val="28"/>
        </w:rPr>
        <w:t>
      4. Праздничными днями и памятными датами для оказания социальной помощи являются:</w:t>
      </w:r>
    </w:p>
    <w:bookmarkEnd w:id="19"/>
    <w:bookmarkStart w:name="z36" w:id="20"/>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20"/>
    <w:bookmarkStart w:name="z37" w:id="21"/>
    <w:p>
      <w:pPr>
        <w:spacing w:after="0"/>
        <w:ind w:left="0"/>
        <w:jc w:val="both"/>
      </w:pPr>
      <w:r>
        <w:rPr>
          <w:rFonts w:ascii="Times New Roman"/>
          <w:b w:val="false"/>
          <w:i w:val="false"/>
          <w:color w:val="000000"/>
          <w:sz w:val="28"/>
        </w:rPr>
        <w:t>
      2) День защитника Отечества - 7 мая;</w:t>
      </w:r>
    </w:p>
    <w:bookmarkEnd w:id="21"/>
    <w:bookmarkStart w:name="z38" w:id="22"/>
    <w:p>
      <w:pPr>
        <w:spacing w:after="0"/>
        <w:ind w:left="0"/>
        <w:jc w:val="both"/>
      </w:pPr>
      <w:r>
        <w:rPr>
          <w:rFonts w:ascii="Times New Roman"/>
          <w:b w:val="false"/>
          <w:i w:val="false"/>
          <w:color w:val="000000"/>
          <w:sz w:val="28"/>
        </w:rPr>
        <w:t>
      3) День Победы - 9 мая.</w:t>
      </w:r>
    </w:p>
    <w:bookmarkEnd w:id="22"/>
    <w:bookmarkStart w:name="z39" w:id="23"/>
    <w:p>
      <w:pPr>
        <w:spacing w:after="0"/>
        <w:ind w:left="0"/>
        <w:jc w:val="left"/>
      </w:pPr>
      <w:r>
        <w:rPr>
          <w:rFonts w:ascii="Times New Roman"/>
          <w:b/>
          <w:i w:val="false"/>
          <w:color w:val="000000"/>
        </w:rPr>
        <w:t xml:space="preserve"> 2. Порядок определения перечня категорий получателей социальной помощи и установления размеров социальной помощи</w:t>
      </w:r>
    </w:p>
    <w:bookmarkEnd w:id="23"/>
    <w:bookmarkStart w:name="z40" w:id="24"/>
    <w:p>
      <w:pPr>
        <w:spacing w:after="0"/>
        <w:ind w:left="0"/>
        <w:jc w:val="both"/>
      </w:pPr>
      <w:r>
        <w:rPr>
          <w:rFonts w:ascii="Times New Roman"/>
          <w:b w:val="false"/>
          <w:i w:val="false"/>
          <w:color w:val="000000"/>
          <w:sz w:val="28"/>
        </w:rPr>
        <w:t>
      5. Социальная помощь к праздничным дням и памятным датам оказывается без учета доходов, единовременно, следующим категориям граждан:</w:t>
      </w:r>
    </w:p>
    <w:bookmarkEnd w:id="24"/>
    <w:bookmarkStart w:name="z41" w:id="25"/>
    <w:p>
      <w:pPr>
        <w:spacing w:after="0"/>
        <w:ind w:left="0"/>
        <w:jc w:val="both"/>
      </w:pPr>
      <w:r>
        <w:rPr>
          <w:rFonts w:ascii="Times New Roman"/>
          <w:b w:val="false"/>
          <w:i w:val="false"/>
          <w:color w:val="000000"/>
          <w:sz w:val="28"/>
        </w:rPr>
        <w:t>
      1) К 35-летию вывода ограниченного контингента советских войск из Демократической Республики Афганистан - 15 февраля:</w:t>
      </w:r>
    </w:p>
    <w:bookmarkEnd w:id="25"/>
    <w:bookmarkStart w:name="z42" w:id="26"/>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в размере 50 месячных расчетных показателей;</w:t>
      </w:r>
    </w:p>
    <w:bookmarkEnd w:id="26"/>
    <w:bookmarkStart w:name="z43" w:id="27"/>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в размере 50 месячных расчетных показателей;</w:t>
      </w:r>
    </w:p>
    <w:bookmarkEnd w:id="27"/>
    <w:bookmarkStart w:name="z44" w:id="28"/>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Советских Социалистических Республик (далее - Союза ССР), в размере 50 месячных расчетных показателей;</w:t>
      </w:r>
    </w:p>
    <w:bookmarkEnd w:id="28"/>
    <w:bookmarkStart w:name="z45" w:id="29"/>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в размере 50 месячных расчетных показателей;</w:t>
      </w:r>
    </w:p>
    <w:bookmarkEnd w:id="29"/>
    <w:bookmarkStart w:name="z46" w:id="30"/>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или вследствие заболевания при прохождении воинской службы в Афганистане, где велись боевые действия, в размере 50 месячных расчетных показателей;</w:t>
      </w:r>
    </w:p>
    <w:bookmarkEnd w:id="30"/>
    <w:bookmarkStart w:name="z47" w:id="31"/>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или вследствие заболевания при прохождении воинской службы в Афганистане, где велись боевые действия, 50 месячных расчетных показателей.</w:t>
      </w:r>
    </w:p>
    <w:bookmarkEnd w:id="31"/>
    <w:bookmarkStart w:name="z48" w:id="32"/>
    <w:p>
      <w:pPr>
        <w:spacing w:after="0"/>
        <w:ind w:left="0"/>
        <w:jc w:val="both"/>
      </w:pPr>
      <w:r>
        <w:rPr>
          <w:rFonts w:ascii="Times New Roman"/>
          <w:b w:val="false"/>
          <w:i w:val="false"/>
          <w:color w:val="000000"/>
          <w:sz w:val="28"/>
        </w:rPr>
        <w:t>
      2) День защитника Отечества - 7 мая:</w:t>
      </w:r>
    </w:p>
    <w:bookmarkEnd w:id="32"/>
    <w:bookmarkStart w:name="z49" w:id="33"/>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в размере 100 000 (сто тысяч) тенге;</w:t>
      </w:r>
    </w:p>
    <w:bookmarkEnd w:id="33"/>
    <w:bookmarkStart w:name="z50" w:id="34"/>
    <w:p>
      <w:pPr>
        <w:spacing w:after="0"/>
        <w:ind w:left="0"/>
        <w:jc w:val="both"/>
      </w:pPr>
      <w:r>
        <w:rPr>
          <w:rFonts w:ascii="Times New Roman"/>
          <w:b w:val="false"/>
          <w:i w:val="false"/>
          <w:color w:val="000000"/>
          <w:sz w:val="28"/>
        </w:rPr>
        <w:t>
      военнослужащим Республики Казахстан, принимавшие участие в качестве миротворцев в международной миротворческой операции в Ираке в период с августа 2003 года по октябрь 2008 года, в размере 100 000 (сто тысяч) тенге;</w:t>
      </w:r>
    </w:p>
    <w:bookmarkEnd w:id="34"/>
    <w:bookmarkStart w:name="z51" w:id="35"/>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в размере 100 000 (сто тысяч) тенге.</w:t>
      </w:r>
    </w:p>
    <w:bookmarkEnd w:id="35"/>
    <w:bookmarkStart w:name="z52" w:id="36"/>
    <w:p>
      <w:pPr>
        <w:spacing w:after="0"/>
        <w:ind w:left="0"/>
        <w:jc w:val="both"/>
      </w:pPr>
      <w:r>
        <w:rPr>
          <w:rFonts w:ascii="Times New Roman"/>
          <w:b w:val="false"/>
          <w:i w:val="false"/>
          <w:color w:val="000000"/>
          <w:sz w:val="28"/>
        </w:rPr>
        <w:t>
      3) День Победы - 9 мая:</w:t>
      </w:r>
    </w:p>
    <w:bookmarkEnd w:id="36"/>
    <w:bookmarkStart w:name="z53" w:id="37"/>
    <w:p>
      <w:pPr>
        <w:spacing w:after="0"/>
        <w:ind w:left="0"/>
        <w:jc w:val="both"/>
      </w:pPr>
      <w:r>
        <w:rPr>
          <w:rFonts w:ascii="Times New Roman"/>
          <w:b w:val="false"/>
          <w:i w:val="false"/>
          <w:color w:val="000000"/>
          <w:sz w:val="28"/>
        </w:rPr>
        <w:t>
      ветеранам Великой Отечественной войны, в размере 1500000 (один миллион пятьсот тысяч) тенге;</w:t>
      </w:r>
    </w:p>
    <w:bookmarkEnd w:id="37"/>
    <w:bookmarkStart w:name="z54" w:id="38"/>
    <w:p>
      <w:pPr>
        <w:spacing w:after="0"/>
        <w:ind w:left="0"/>
        <w:jc w:val="both"/>
      </w:pPr>
      <w:r>
        <w:rPr>
          <w:rFonts w:ascii="Times New Roman"/>
          <w:b w:val="false"/>
          <w:i w:val="false"/>
          <w:color w:val="000000"/>
          <w:sz w:val="28"/>
        </w:rPr>
        <w:t xml:space="preserve">
      ветеранам и другим лицам, указанным в </w:t>
      </w:r>
      <w:r>
        <w:rPr>
          <w:rFonts w:ascii="Times New Roman"/>
          <w:b w:val="false"/>
          <w:i w:val="false"/>
          <w:color w:val="000000"/>
          <w:sz w:val="28"/>
        </w:rPr>
        <w:t>статьях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Закона:</w:t>
      </w:r>
    </w:p>
    <w:bookmarkEnd w:id="38"/>
    <w:bookmarkStart w:name="z55" w:id="39"/>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39"/>
    <w:bookmarkStart w:name="z56" w:id="40"/>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40"/>
    <w:bookmarkStart w:name="z57" w:id="41"/>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100000 (сто тысяч) тенге;</w:t>
      </w:r>
    </w:p>
    <w:bookmarkEnd w:id="41"/>
    <w:bookmarkStart w:name="z58" w:id="42"/>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100000 (сто тысяч) тенге;</w:t>
      </w:r>
    </w:p>
    <w:bookmarkEnd w:id="42"/>
    <w:bookmarkStart w:name="z59" w:id="43"/>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в размере 100000 (сто тысяч) тенге;</w:t>
      </w:r>
    </w:p>
    <w:bookmarkEnd w:id="43"/>
    <w:bookmarkStart w:name="z60" w:id="44"/>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или вследствие заболевания, связанного с пребыванием на фронте, в размере 100000 (сто тысяч) тенге;</w:t>
      </w:r>
    </w:p>
    <w:bookmarkEnd w:id="44"/>
    <w:bookmarkStart w:name="z61" w:id="45"/>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в размере 100000 (сто тысяч) тенге;</w:t>
      </w:r>
    </w:p>
    <w:bookmarkEnd w:id="45"/>
    <w:bookmarkStart w:name="z62" w:id="46"/>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100000 (сто тысяч) тенге;</w:t>
      </w:r>
    </w:p>
    <w:bookmarkEnd w:id="46"/>
    <w:bookmarkStart w:name="z63" w:id="47"/>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 в размере 60000 (шестьдесят тысяч) тенге;</w:t>
      </w:r>
    </w:p>
    <w:bookmarkEnd w:id="47"/>
    <w:bookmarkStart w:name="z64" w:id="48"/>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в размере 60000 (шестьдесят тысяч) тенге;</w:t>
      </w:r>
    </w:p>
    <w:bookmarkEnd w:id="48"/>
    <w:bookmarkStart w:name="z65" w:id="49"/>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(не вступившему) в повторный брак, в размере 30000 (тридцать тысяч) тенге;</w:t>
      </w:r>
    </w:p>
    <w:bookmarkEnd w:id="49"/>
    <w:bookmarkStart w:name="z66" w:id="50"/>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30000 (тридцать тысяч) тенге;</w:t>
      </w:r>
    </w:p>
    <w:bookmarkEnd w:id="50"/>
    <w:bookmarkStart w:name="z67" w:id="51"/>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30000 (тридцать тысяч) тенге;</w:t>
      </w:r>
    </w:p>
    <w:bookmarkEnd w:id="51"/>
    <w:bookmarkStart w:name="z68" w:id="52"/>
    <w:p>
      <w:pPr>
        <w:spacing w:after="0"/>
        <w:ind w:left="0"/>
        <w:jc w:val="both"/>
      </w:pPr>
      <w:r>
        <w:rPr>
          <w:rFonts w:ascii="Times New Roman"/>
          <w:b w:val="false"/>
          <w:i w:val="false"/>
          <w:color w:val="000000"/>
          <w:sz w:val="28"/>
        </w:rPr>
        <w:t xml:space="preserve">
      другим категориям лиц,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Закона, за исключением лиц, указанных в подпунктах 4) и 5) части первой </w:t>
      </w:r>
      <w:r>
        <w:rPr>
          <w:rFonts w:ascii="Times New Roman"/>
          <w:b w:val="false"/>
          <w:i w:val="false"/>
          <w:color w:val="000000"/>
          <w:sz w:val="28"/>
        </w:rPr>
        <w:t>статьи 8</w:t>
      </w:r>
      <w:r>
        <w:rPr>
          <w:rFonts w:ascii="Times New Roman"/>
          <w:b w:val="false"/>
          <w:i w:val="false"/>
          <w:color w:val="000000"/>
          <w:sz w:val="28"/>
        </w:rPr>
        <w:t xml:space="preserve"> Закона, в подпунктах 1), 2) </w:t>
      </w:r>
      <w:r>
        <w:rPr>
          <w:rFonts w:ascii="Times New Roman"/>
          <w:b w:val="false"/>
          <w:i w:val="false"/>
          <w:color w:val="000000"/>
          <w:sz w:val="28"/>
        </w:rPr>
        <w:t>пункта 5</w:t>
      </w:r>
      <w:r>
        <w:rPr>
          <w:rFonts w:ascii="Times New Roman"/>
          <w:b w:val="false"/>
          <w:i w:val="false"/>
          <w:color w:val="000000"/>
          <w:sz w:val="28"/>
        </w:rPr>
        <w:t xml:space="preserve"> настоящих Правил в размере 5 месячных расчетных показателей.</w:t>
      </w:r>
    </w:p>
    <w:bookmarkEnd w:id="52"/>
    <w:bookmarkStart w:name="z69" w:id="53"/>
    <w:p>
      <w:pPr>
        <w:spacing w:after="0"/>
        <w:ind w:left="0"/>
        <w:jc w:val="both"/>
      </w:pPr>
      <w:r>
        <w:rPr>
          <w:rFonts w:ascii="Times New Roman"/>
          <w:b w:val="false"/>
          <w:i w:val="false"/>
          <w:color w:val="000000"/>
          <w:sz w:val="28"/>
        </w:rPr>
        <w:t>
      6. Социальная помощь отдельным категориям нуждающихся граждан оказывается:</w:t>
      </w:r>
    </w:p>
    <w:bookmarkEnd w:id="53"/>
    <w:bookmarkStart w:name="z70" w:id="54"/>
    <w:p>
      <w:pPr>
        <w:spacing w:after="0"/>
        <w:ind w:left="0"/>
        <w:jc w:val="both"/>
      </w:pPr>
      <w:r>
        <w:rPr>
          <w:rFonts w:ascii="Times New Roman"/>
          <w:b w:val="false"/>
          <w:i w:val="false"/>
          <w:color w:val="000000"/>
          <w:sz w:val="28"/>
        </w:rPr>
        <w:t>
      1) ветеранам Великой Отечественной войны, на бытовые нужды, без учета доходов, ежемесячно, в размере 10 месячных расчетных показателей;</w:t>
      </w:r>
    </w:p>
    <w:bookmarkEnd w:id="54"/>
    <w:bookmarkStart w:name="z71" w:id="55"/>
    <w:p>
      <w:pPr>
        <w:spacing w:after="0"/>
        <w:ind w:left="0"/>
        <w:jc w:val="both"/>
      </w:pPr>
      <w:r>
        <w:rPr>
          <w:rFonts w:ascii="Times New Roman"/>
          <w:b w:val="false"/>
          <w:i w:val="false"/>
          <w:color w:val="000000"/>
          <w:sz w:val="28"/>
        </w:rPr>
        <w:t xml:space="preserve">
      2) ветеранам и другим лицам,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Закона, за исключением лиц, указанных в подпунктах 4) и 5) части первой </w:t>
      </w:r>
      <w:r>
        <w:rPr>
          <w:rFonts w:ascii="Times New Roman"/>
          <w:b w:val="false"/>
          <w:i w:val="false"/>
          <w:color w:val="000000"/>
          <w:sz w:val="28"/>
        </w:rPr>
        <w:t>статьи 8</w:t>
      </w:r>
      <w:r>
        <w:rPr>
          <w:rFonts w:ascii="Times New Roman"/>
          <w:b w:val="false"/>
          <w:i w:val="false"/>
          <w:color w:val="000000"/>
          <w:sz w:val="28"/>
        </w:rPr>
        <w:t xml:space="preserve"> Закона, на бытовые нужды, без учета доходов, ежемесячно, в размере 3 месячных расчетных показателей;</w:t>
      </w:r>
    </w:p>
    <w:bookmarkEnd w:id="55"/>
    <w:bookmarkStart w:name="z72" w:id="56"/>
    <w:p>
      <w:pPr>
        <w:spacing w:after="0"/>
        <w:ind w:left="0"/>
        <w:jc w:val="both"/>
      </w:pPr>
      <w:r>
        <w:rPr>
          <w:rFonts w:ascii="Times New Roman"/>
          <w:b w:val="false"/>
          <w:i w:val="false"/>
          <w:color w:val="000000"/>
          <w:sz w:val="28"/>
        </w:rPr>
        <w:t>
      3) родителям или иным законным представителям детей, инфицированных вирусом иммунодефицита человека состоящих на диспансерном учете, без учета доходов, ежемесячно, в размере двукратного прожиточного минимума;</w:t>
      </w:r>
    </w:p>
    <w:bookmarkEnd w:id="56"/>
    <w:bookmarkStart w:name="z73" w:id="57"/>
    <w:p>
      <w:pPr>
        <w:spacing w:after="0"/>
        <w:ind w:left="0"/>
        <w:jc w:val="both"/>
      </w:pPr>
      <w:r>
        <w:rPr>
          <w:rFonts w:ascii="Times New Roman"/>
          <w:b w:val="false"/>
          <w:i w:val="false"/>
          <w:color w:val="000000"/>
          <w:sz w:val="28"/>
        </w:rPr>
        <w:t>
      4) лицам, страдающим туберкулезным заболеванием и находящимся на амбулаторном лечении, без учета доходов, ежемесячно, в размере 10 месячных расчетных показателей;</w:t>
      </w:r>
    </w:p>
    <w:bookmarkEnd w:id="57"/>
    <w:bookmarkStart w:name="z74" w:id="58"/>
    <w:p>
      <w:pPr>
        <w:spacing w:after="0"/>
        <w:ind w:left="0"/>
        <w:jc w:val="both"/>
      </w:pPr>
      <w:r>
        <w:rPr>
          <w:rFonts w:ascii="Times New Roman"/>
          <w:b w:val="false"/>
          <w:i w:val="false"/>
          <w:color w:val="000000"/>
          <w:sz w:val="28"/>
        </w:rPr>
        <w:t>
      5) лицам с инвалидностью, для возмещения расходов, связанных с их проездом в реабилитационные центры и обратно, без учета доходов, ежеквартально, в размере не более 3 месячных расчетных показателей;</w:t>
      </w:r>
    </w:p>
    <w:bookmarkEnd w:id="58"/>
    <w:bookmarkStart w:name="z75" w:id="59"/>
    <w:p>
      <w:pPr>
        <w:spacing w:after="0"/>
        <w:ind w:left="0"/>
        <w:jc w:val="both"/>
      </w:pPr>
      <w:r>
        <w:rPr>
          <w:rFonts w:ascii="Times New Roman"/>
          <w:b w:val="false"/>
          <w:i w:val="false"/>
          <w:color w:val="000000"/>
          <w:sz w:val="28"/>
        </w:rPr>
        <w:t>
      6) лицам, впервые приобретающим техническое, профессиональное, послесреднее либо высшее образование (далее - образование), для оплаты обучения по фактической стоимости, связанной с получением образования в учебных заведениях Республики Казахстан, перечисляемой один раз в полугодие в течение учебного года, в размере не более 400 месячных расчетных показателей, за исключением лиц, являющихся обладателями образовательных грантов, получателями иных видов выплат из государственного бюджета, из числа:</w:t>
      </w:r>
    </w:p>
    <w:bookmarkEnd w:id="59"/>
    <w:bookmarkStart w:name="z76" w:id="60"/>
    <w:p>
      <w:pPr>
        <w:spacing w:after="0"/>
        <w:ind w:left="0"/>
        <w:jc w:val="both"/>
      </w:pPr>
      <w:r>
        <w:rPr>
          <w:rFonts w:ascii="Times New Roman"/>
          <w:b w:val="false"/>
          <w:i w:val="false"/>
          <w:color w:val="000000"/>
          <w:sz w:val="28"/>
        </w:rPr>
        <w:t>
      молодежи из семей со среднедушевым доходом за последние двенадцать месяцев перед обращением ниже величины прожиточного минимума, установленного по Костанайской области, очной формы обучения;</w:t>
      </w:r>
    </w:p>
    <w:bookmarkEnd w:id="60"/>
    <w:bookmarkStart w:name="z77" w:id="61"/>
    <w:p>
      <w:pPr>
        <w:spacing w:after="0"/>
        <w:ind w:left="0"/>
        <w:jc w:val="both"/>
      </w:pPr>
      <w:r>
        <w:rPr>
          <w:rFonts w:ascii="Times New Roman"/>
          <w:b w:val="false"/>
          <w:i w:val="false"/>
          <w:color w:val="000000"/>
          <w:sz w:val="28"/>
        </w:rPr>
        <w:t>
      молодежи, относящейся к социально уязвимым слоям населения, продолжающей обучение за счет средств местного бюджета, без учета доходов, очной формы обучения;</w:t>
      </w:r>
    </w:p>
    <w:bookmarkEnd w:id="61"/>
    <w:bookmarkStart w:name="z78" w:id="62"/>
    <w:p>
      <w:pPr>
        <w:spacing w:after="0"/>
        <w:ind w:left="0"/>
        <w:jc w:val="both"/>
      </w:pPr>
      <w:r>
        <w:rPr>
          <w:rFonts w:ascii="Times New Roman"/>
          <w:b w:val="false"/>
          <w:i w:val="false"/>
          <w:color w:val="000000"/>
          <w:sz w:val="28"/>
        </w:rPr>
        <w:t>
      лицам с инвалидностью, имеющих рекомендацию в индивидуальной программе абилитации и реабилитации лиц с инвалидностью, без учета доходов;</w:t>
      </w:r>
    </w:p>
    <w:bookmarkEnd w:id="62"/>
    <w:bookmarkStart w:name="z79" w:id="63"/>
    <w:p>
      <w:pPr>
        <w:spacing w:after="0"/>
        <w:ind w:left="0"/>
        <w:jc w:val="both"/>
      </w:pPr>
      <w:r>
        <w:rPr>
          <w:rFonts w:ascii="Times New Roman"/>
          <w:b w:val="false"/>
          <w:i w:val="false"/>
          <w:color w:val="000000"/>
          <w:sz w:val="28"/>
        </w:rPr>
        <w:t>
      7) лицам с инвалидностью, на оперативное лечение, без учета доходов, единовременно, в размере не более 50 месячных расчетных показателей;</w:t>
      </w:r>
    </w:p>
    <w:bookmarkEnd w:id="63"/>
    <w:bookmarkStart w:name="z80" w:id="64"/>
    <w:p>
      <w:pPr>
        <w:spacing w:after="0"/>
        <w:ind w:left="0"/>
        <w:jc w:val="both"/>
      </w:pPr>
      <w:r>
        <w:rPr>
          <w:rFonts w:ascii="Times New Roman"/>
          <w:b w:val="false"/>
          <w:i w:val="false"/>
          <w:color w:val="000000"/>
          <w:sz w:val="28"/>
        </w:rPr>
        <w:t>
      8) лицам с инвалидностью, для возмещения расходов, связанных с приобретением лекарственных средств, без учета доходов, один раз в год в размере фактических затрат, не более 50 месячных расчетных показателей;</w:t>
      </w:r>
    </w:p>
    <w:bookmarkEnd w:id="64"/>
    <w:bookmarkStart w:name="z81" w:id="65"/>
    <w:p>
      <w:pPr>
        <w:spacing w:after="0"/>
        <w:ind w:left="0"/>
        <w:jc w:val="both"/>
      </w:pPr>
      <w:r>
        <w:rPr>
          <w:rFonts w:ascii="Times New Roman"/>
          <w:b w:val="false"/>
          <w:i w:val="false"/>
          <w:color w:val="000000"/>
          <w:sz w:val="28"/>
        </w:rPr>
        <w:t>
      9) лицам, с инвалидностью, для возмещения расходов, связанных с их проездом в санатории и обратно, без учета доходов, один раз в год, в размере не более 3 месячных расчетных показателей;</w:t>
      </w:r>
    </w:p>
    <w:bookmarkEnd w:id="65"/>
    <w:bookmarkStart w:name="z82" w:id="66"/>
    <w:p>
      <w:pPr>
        <w:spacing w:after="0"/>
        <w:ind w:left="0"/>
        <w:jc w:val="both"/>
      </w:pPr>
      <w:r>
        <w:rPr>
          <w:rFonts w:ascii="Times New Roman"/>
          <w:b w:val="false"/>
          <w:i w:val="false"/>
          <w:color w:val="000000"/>
          <w:sz w:val="28"/>
        </w:rPr>
        <w:t>
      10) гражданину (семье), либо его имуществу, пострадавшему вследствие стихийного бедствия или пожара, без учета доходов, единовременно, в размере не более 50 месячных расчетных показателей;</w:t>
      </w:r>
    </w:p>
    <w:bookmarkEnd w:id="66"/>
    <w:bookmarkStart w:name="z83" w:id="67"/>
    <w:p>
      <w:pPr>
        <w:spacing w:after="0"/>
        <w:ind w:left="0"/>
        <w:jc w:val="both"/>
      </w:pPr>
      <w:r>
        <w:rPr>
          <w:rFonts w:ascii="Times New Roman"/>
          <w:b w:val="false"/>
          <w:i w:val="false"/>
          <w:color w:val="000000"/>
          <w:sz w:val="28"/>
        </w:rPr>
        <w:t>
      11) лицам, освобожденным из мест лишения свободы, находящимся на учете службы пробации, без учета доходов, единовременно, в размере 2 месячных расчетных показателей;</w:t>
      </w:r>
    </w:p>
    <w:bookmarkEnd w:id="67"/>
    <w:bookmarkStart w:name="z84" w:id="68"/>
    <w:p>
      <w:pPr>
        <w:spacing w:after="0"/>
        <w:ind w:left="0"/>
        <w:jc w:val="both"/>
      </w:pPr>
      <w:r>
        <w:rPr>
          <w:rFonts w:ascii="Times New Roman"/>
          <w:b w:val="false"/>
          <w:i w:val="false"/>
          <w:color w:val="000000"/>
          <w:sz w:val="28"/>
        </w:rPr>
        <w:t>
      12) лицам из семей, имеющих среднедушевой доход ниже величины прожиточного минимума за квартал, предшествующий кварталу обращения, на бытовые нужды, единовременно, в размере 7 месячных расчетных показателей;</w:t>
      </w:r>
    </w:p>
    <w:bookmarkEnd w:id="68"/>
    <w:bookmarkStart w:name="z85" w:id="69"/>
    <w:p>
      <w:pPr>
        <w:spacing w:after="0"/>
        <w:ind w:left="0"/>
        <w:jc w:val="both"/>
      </w:pPr>
      <w:r>
        <w:rPr>
          <w:rFonts w:ascii="Times New Roman"/>
          <w:b w:val="false"/>
          <w:i w:val="false"/>
          <w:color w:val="000000"/>
          <w:sz w:val="28"/>
        </w:rPr>
        <w:t>
      13) лицам из семей, имеющих среднедушевой доход ниже величины прожиточного минимума за квартал, предшествующий кварталу обращения, на погребение умерших родственников, супругов, зарегистрированных на день смерти в качестве безработных в карьерном центре, а также лицам из малообеспеченных семей на погребение несовершеннолетних детей, единовременно, в размере 15 месячных расчетных показателей.</w:t>
      </w:r>
    </w:p>
    <w:bookmarkEnd w:id="69"/>
    <w:bookmarkStart w:name="z86" w:id="70"/>
    <w:p>
      <w:pPr>
        <w:spacing w:after="0"/>
        <w:ind w:left="0"/>
        <w:jc w:val="both"/>
      </w:pPr>
      <w:r>
        <w:rPr>
          <w:rFonts w:ascii="Times New Roman"/>
          <w:b w:val="false"/>
          <w:i w:val="false"/>
          <w:color w:val="000000"/>
          <w:sz w:val="28"/>
        </w:rPr>
        <w:t>
      7. Основаниями для отнесения граждан к категории нуждающихся являются:</w:t>
      </w:r>
    </w:p>
    <w:bookmarkEnd w:id="70"/>
    <w:bookmarkStart w:name="z87" w:id="71"/>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 или пожара, либо наличие социально значимого заболевания;</w:t>
      </w:r>
    </w:p>
    <w:bookmarkEnd w:id="71"/>
    <w:bookmarkStart w:name="z88" w:id="72"/>
    <w:p>
      <w:pPr>
        <w:spacing w:after="0"/>
        <w:ind w:left="0"/>
        <w:jc w:val="both"/>
      </w:pPr>
      <w:r>
        <w:rPr>
          <w:rFonts w:ascii="Times New Roman"/>
          <w:b w:val="false"/>
          <w:i w:val="false"/>
          <w:color w:val="000000"/>
          <w:sz w:val="28"/>
        </w:rPr>
        <w:t>
      2)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bookmarkEnd w:id="72"/>
    <w:bookmarkStart w:name="z89" w:id="73"/>
    <w:p>
      <w:pPr>
        <w:spacing w:after="0"/>
        <w:ind w:left="0"/>
        <w:jc w:val="both"/>
      </w:pPr>
      <w:r>
        <w:rPr>
          <w:rFonts w:ascii="Times New Roman"/>
          <w:b w:val="false"/>
          <w:i w:val="false"/>
          <w:color w:val="000000"/>
          <w:sz w:val="28"/>
        </w:rPr>
        <w:t>
      3) сиротство, отсутствие родительского попечения;</w:t>
      </w:r>
    </w:p>
    <w:bookmarkEnd w:id="73"/>
    <w:bookmarkStart w:name="z90" w:id="74"/>
    <w:p>
      <w:pPr>
        <w:spacing w:after="0"/>
        <w:ind w:left="0"/>
        <w:jc w:val="both"/>
      </w:pPr>
      <w:r>
        <w:rPr>
          <w:rFonts w:ascii="Times New Roman"/>
          <w:b w:val="false"/>
          <w:i w:val="false"/>
          <w:color w:val="000000"/>
          <w:sz w:val="28"/>
        </w:rPr>
        <w:t>
      4) неспособность к самообслуживанию в связи с преклонным возрастом;</w:t>
      </w:r>
    </w:p>
    <w:bookmarkEnd w:id="74"/>
    <w:bookmarkStart w:name="z91" w:id="75"/>
    <w:p>
      <w:pPr>
        <w:spacing w:after="0"/>
        <w:ind w:left="0"/>
        <w:jc w:val="both"/>
      </w:pPr>
      <w:r>
        <w:rPr>
          <w:rFonts w:ascii="Times New Roman"/>
          <w:b w:val="false"/>
          <w:i w:val="false"/>
          <w:color w:val="000000"/>
          <w:sz w:val="28"/>
        </w:rPr>
        <w:t>
      5) освобождение из мест лишения свободы, нахождение на учете службы пробации.</w:t>
      </w:r>
    </w:p>
    <w:bookmarkEnd w:id="75"/>
    <w:bookmarkStart w:name="z92" w:id="76"/>
    <w:p>
      <w:pPr>
        <w:spacing w:after="0"/>
        <w:ind w:left="0"/>
        <w:jc w:val="both"/>
      </w:pPr>
      <w:r>
        <w:rPr>
          <w:rFonts w:ascii="Times New Roman"/>
          <w:b w:val="false"/>
          <w:i w:val="false"/>
          <w:color w:val="000000"/>
          <w:sz w:val="28"/>
        </w:rPr>
        <w:t>
      8. Установить порог среднедушевого дохода в размере однократного прожиточного минимума по Костанайской области.</w:t>
      </w:r>
    </w:p>
    <w:bookmarkEnd w:id="76"/>
    <w:bookmarkStart w:name="z93" w:id="77"/>
    <w:p>
      <w:pPr>
        <w:spacing w:after="0"/>
        <w:ind w:left="0"/>
        <w:jc w:val="both"/>
      </w:pPr>
      <w:r>
        <w:rPr>
          <w:rFonts w:ascii="Times New Roman"/>
          <w:b w:val="false"/>
          <w:i w:val="false"/>
          <w:color w:val="000000"/>
          <w:sz w:val="28"/>
        </w:rPr>
        <w:t>
      9. Социальная помощь на оплату обучения оказывается на получение одного образования.</w:t>
      </w:r>
    </w:p>
    <w:bookmarkEnd w:id="77"/>
    <w:bookmarkStart w:name="z94" w:id="78"/>
    <w:p>
      <w:pPr>
        <w:spacing w:after="0"/>
        <w:ind w:left="0"/>
        <w:jc w:val="both"/>
      </w:pPr>
      <w:r>
        <w:rPr>
          <w:rFonts w:ascii="Times New Roman"/>
          <w:b w:val="false"/>
          <w:i w:val="false"/>
          <w:color w:val="000000"/>
          <w:sz w:val="28"/>
        </w:rPr>
        <w:t xml:space="preserve">
      10. Социальная помощь по основаниям, указанным в подпунктах 1) и 4) </w:t>
      </w:r>
      <w:r>
        <w:rPr>
          <w:rFonts w:ascii="Times New Roman"/>
          <w:b w:val="false"/>
          <w:i w:val="false"/>
          <w:color w:val="000000"/>
          <w:sz w:val="28"/>
        </w:rPr>
        <w:t>пункта 8</w:t>
      </w:r>
      <w:r>
        <w:rPr>
          <w:rFonts w:ascii="Times New Roman"/>
          <w:b w:val="false"/>
          <w:i w:val="false"/>
          <w:color w:val="000000"/>
          <w:sz w:val="28"/>
        </w:rPr>
        <w:t xml:space="preserve"> оказывается не позднее трех месяцев со дня наступления указанных событий.</w:t>
      </w:r>
    </w:p>
    <w:bookmarkEnd w:id="78"/>
    <w:bookmarkStart w:name="z95" w:id="79"/>
    <w:p>
      <w:pPr>
        <w:spacing w:after="0"/>
        <w:ind w:left="0"/>
        <w:jc w:val="both"/>
      </w:pPr>
      <w:r>
        <w:rPr>
          <w:rFonts w:ascii="Times New Roman"/>
          <w:b w:val="false"/>
          <w:i w:val="false"/>
          <w:color w:val="000000"/>
          <w:sz w:val="28"/>
        </w:rPr>
        <w:t>
      11. Размер оказываемой социальной помощи в каждом отдельном случае определяет специальная комиссия, которая указывает его в заключении о необходимости оказания социальной помощи.</w:t>
      </w:r>
    </w:p>
    <w:bookmarkEnd w:id="79"/>
    <w:bookmarkStart w:name="z96" w:id="80"/>
    <w:p>
      <w:pPr>
        <w:spacing w:after="0"/>
        <w:ind w:left="0"/>
        <w:jc w:val="left"/>
      </w:pPr>
      <w:r>
        <w:rPr>
          <w:rFonts w:ascii="Times New Roman"/>
          <w:b/>
          <w:i w:val="false"/>
          <w:color w:val="000000"/>
        </w:rPr>
        <w:t xml:space="preserve"> 3. Порядок оказания социальной помощи</w:t>
      </w:r>
    </w:p>
    <w:bookmarkEnd w:id="80"/>
    <w:bookmarkStart w:name="z97" w:id="81"/>
    <w:p>
      <w:pPr>
        <w:spacing w:after="0"/>
        <w:ind w:left="0"/>
        <w:jc w:val="both"/>
      </w:pPr>
      <w:r>
        <w:rPr>
          <w:rFonts w:ascii="Times New Roman"/>
          <w:b w:val="false"/>
          <w:i w:val="false"/>
          <w:color w:val="000000"/>
          <w:sz w:val="28"/>
        </w:rPr>
        <w:t>
      12. Социальная помощь к праздничным дням и памятным датам оказывается без истребования заявлений от получателей.</w:t>
      </w:r>
    </w:p>
    <w:bookmarkEnd w:id="81"/>
    <w:bookmarkStart w:name="z98" w:id="82"/>
    <w:p>
      <w:pPr>
        <w:spacing w:after="0"/>
        <w:ind w:left="0"/>
        <w:jc w:val="both"/>
      </w:pPr>
      <w:r>
        <w:rPr>
          <w:rFonts w:ascii="Times New Roman"/>
          <w:b w:val="false"/>
          <w:i w:val="false"/>
          <w:color w:val="000000"/>
          <w:sz w:val="28"/>
        </w:rPr>
        <w:t>
      Категории получателей социальной помощи определяется местным исполнительным органом, после чего формируются их списки путем направления запроса в уполномоченную организацию либо иные организации.</w:t>
      </w:r>
    </w:p>
    <w:bookmarkEnd w:id="82"/>
    <w:bookmarkStart w:name="z99" w:id="83"/>
    <w:p>
      <w:pPr>
        <w:spacing w:after="0"/>
        <w:ind w:left="0"/>
        <w:jc w:val="both"/>
      </w:pPr>
      <w:r>
        <w:rPr>
          <w:rFonts w:ascii="Times New Roman"/>
          <w:b w:val="false"/>
          <w:i w:val="false"/>
          <w:color w:val="000000"/>
          <w:sz w:val="28"/>
        </w:rPr>
        <w:t xml:space="preserve">
      13. Для получения социальной помощи отдельным категориям нуждающихся граждан заявитель от себя или от имени семьи в уполномоченный орган по оказанию социальной помощи или акиму поселка, села представляет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Типовым правилам, с приложением следующих документов:</w:t>
      </w:r>
    </w:p>
    <w:bookmarkEnd w:id="83"/>
    <w:bookmarkStart w:name="z100" w:id="84"/>
    <w:p>
      <w:pPr>
        <w:spacing w:after="0"/>
        <w:ind w:left="0"/>
        <w:jc w:val="both"/>
      </w:pPr>
      <w:r>
        <w:rPr>
          <w:rFonts w:ascii="Times New Roman"/>
          <w:b w:val="false"/>
          <w:i w:val="false"/>
          <w:color w:val="000000"/>
          <w:sz w:val="28"/>
        </w:rPr>
        <w:t>
      1) документ, удостоверяющий личность (для идентификации личности);</w:t>
      </w:r>
    </w:p>
    <w:bookmarkEnd w:id="84"/>
    <w:bookmarkStart w:name="z101" w:id="85"/>
    <w:p>
      <w:pPr>
        <w:spacing w:after="0"/>
        <w:ind w:left="0"/>
        <w:jc w:val="both"/>
      </w:pPr>
      <w:r>
        <w:rPr>
          <w:rFonts w:ascii="Times New Roman"/>
          <w:b w:val="false"/>
          <w:i w:val="false"/>
          <w:color w:val="000000"/>
          <w:sz w:val="28"/>
        </w:rPr>
        <w:t>
      2) сведения о доходах лица (членов семьи)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bookmarkEnd w:id="85"/>
    <w:bookmarkStart w:name="z102" w:id="86"/>
    <w:p>
      <w:pPr>
        <w:spacing w:after="0"/>
        <w:ind w:left="0"/>
        <w:jc w:val="both"/>
      </w:pPr>
      <w:r>
        <w:rPr>
          <w:rFonts w:ascii="Times New Roman"/>
          <w:b w:val="false"/>
          <w:i w:val="false"/>
          <w:color w:val="000000"/>
          <w:sz w:val="28"/>
        </w:rPr>
        <w:t xml:space="preserve">
      Лица, указанные в подпунктах 1), 2) </w:t>
      </w:r>
      <w:r>
        <w:rPr>
          <w:rFonts w:ascii="Times New Roman"/>
          <w:b w:val="false"/>
          <w:i w:val="false"/>
          <w:color w:val="000000"/>
          <w:sz w:val="28"/>
        </w:rPr>
        <w:t>пункта 6</w:t>
      </w:r>
      <w:r>
        <w:rPr>
          <w:rFonts w:ascii="Times New Roman"/>
          <w:b w:val="false"/>
          <w:i w:val="false"/>
          <w:color w:val="000000"/>
          <w:sz w:val="28"/>
        </w:rPr>
        <w:t xml:space="preserve"> настоящих Правил, впервые обратившиеся, представляют документ, подтверждающий социальный статус заявителя.</w:t>
      </w:r>
    </w:p>
    <w:bookmarkEnd w:id="86"/>
    <w:bookmarkStart w:name="z103" w:id="87"/>
    <w:p>
      <w:pPr>
        <w:spacing w:after="0"/>
        <w:ind w:left="0"/>
        <w:jc w:val="both"/>
      </w:pPr>
      <w:r>
        <w:rPr>
          <w:rFonts w:ascii="Times New Roman"/>
          <w:b w:val="false"/>
          <w:i w:val="false"/>
          <w:color w:val="000000"/>
          <w:sz w:val="28"/>
        </w:rPr>
        <w:t xml:space="preserve">
      Родитель либо законный представитель лиц, указанных в подпункте 3)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документ, подтверждающий факт заболевания вирусом иммунодефицита человека.</w:t>
      </w:r>
    </w:p>
    <w:bookmarkEnd w:id="87"/>
    <w:bookmarkStart w:name="z104" w:id="88"/>
    <w:p>
      <w:pPr>
        <w:spacing w:after="0"/>
        <w:ind w:left="0"/>
        <w:jc w:val="both"/>
      </w:pPr>
      <w:r>
        <w:rPr>
          <w:rFonts w:ascii="Times New Roman"/>
          <w:b w:val="false"/>
          <w:i w:val="false"/>
          <w:color w:val="000000"/>
          <w:sz w:val="28"/>
        </w:rPr>
        <w:t xml:space="preserve">
      Лица, указанные в подпункте 4)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документ, подтверждающий факт заболевания туберкулезом и нахождения на амбулаторном лечении.</w:t>
      </w:r>
    </w:p>
    <w:bookmarkEnd w:id="88"/>
    <w:bookmarkStart w:name="z105" w:id="89"/>
    <w:p>
      <w:pPr>
        <w:spacing w:after="0"/>
        <w:ind w:left="0"/>
        <w:jc w:val="both"/>
      </w:pPr>
      <w:r>
        <w:rPr>
          <w:rFonts w:ascii="Times New Roman"/>
          <w:b w:val="false"/>
          <w:i w:val="false"/>
          <w:color w:val="000000"/>
          <w:sz w:val="28"/>
        </w:rPr>
        <w:t xml:space="preserve">
      Лица, указанные в подпунктах 5), 9)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документы, подтверждающие факт проживания и стоимость проезда.</w:t>
      </w:r>
    </w:p>
    <w:bookmarkEnd w:id="89"/>
    <w:bookmarkStart w:name="z106" w:id="90"/>
    <w:p>
      <w:pPr>
        <w:spacing w:after="0"/>
        <w:ind w:left="0"/>
        <w:jc w:val="both"/>
      </w:pPr>
      <w:r>
        <w:rPr>
          <w:rFonts w:ascii="Times New Roman"/>
          <w:b w:val="false"/>
          <w:i w:val="false"/>
          <w:color w:val="000000"/>
          <w:sz w:val="28"/>
        </w:rPr>
        <w:t xml:space="preserve">
      Лица, указанные в абзаце четвертом подпункта 6)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документы, подтверждающие факт обучения, ее стоимость и индивидуальную программу абилитации и реабилитации лица с инвалидностью.</w:t>
      </w:r>
    </w:p>
    <w:bookmarkEnd w:id="90"/>
    <w:bookmarkStart w:name="z107" w:id="91"/>
    <w:p>
      <w:pPr>
        <w:spacing w:after="0"/>
        <w:ind w:left="0"/>
        <w:jc w:val="both"/>
      </w:pPr>
      <w:r>
        <w:rPr>
          <w:rFonts w:ascii="Times New Roman"/>
          <w:b w:val="false"/>
          <w:i w:val="false"/>
          <w:color w:val="000000"/>
          <w:sz w:val="28"/>
        </w:rPr>
        <w:t xml:space="preserve">
      Лица, указанные в подпункте 8)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копию рецептурного бланка за текущий год, заверенную врачом, и кассовый и/или товарный чек.</w:t>
      </w:r>
    </w:p>
    <w:bookmarkEnd w:id="91"/>
    <w:bookmarkStart w:name="z108" w:id="92"/>
    <w:p>
      <w:pPr>
        <w:spacing w:after="0"/>
        <w:ind w:left="0"/>
        <w:jc w:val="both"/>
      </w:pPr>
      <w:r>
        <w:rPr>
          <w:rFonts w:ascii="Times New Roman"/>
          <w:b w:val="false"/>
          <w:i w:val="false"/>
          <w:color w:val="000000"/>
          <w:sz w:val="28"/>
        </w:rPr>
        <w:t xml:space="preserve">
      Лица, указанные в подпунктах 10)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документ, подтверждающий факт причиненного ущерба гражданину (семье) либо его имуществу вследствие стихийного бедствия или пожара.</w:t>
      </w:r>
    </w:p>
    <w:bookmarkEnd w:id="92"/>
    <w:bookmarkStart w:name="z109" w:id="93"/>
    <w:p>
      <w:pPr>
        <w:spacing w:after="0"/>
        <w:ind w:left="0"/>
        <w:jc w:val="both"/>
      </w:pPr>
      <w:r>
        <w:rPr>
          <w:rFonts w:ascii="Times New Roman"/>
          <w:b w:val="false"/>
          <w:i w:val="false"/>
          <w:color w:val="000000"/>
          <w:sz w:val="28"/>
        </w:rPr>
        <w:t xml:space="preserve">
      Лица, указанные в подпункте 11)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документы, подтверждающие факт освобождения из мест лишения свободы, нахождения на учете службы пробации.</w:t>
      </w:r>
    </w:p>
    <w:bookmarkEnd w:id="93"/>
    <w:bookmarkStart w:name="z110" w:id="94"/>
    <w:p>
      <w:pPr>
        <w:spacing w:after="0"/>
        <w:ind w:left="0"/>
        <w:jc w:val="both"/>
      </w:pPr>
      <w:r>
        <w:rPr>
          <w:rFonts w:ascii="Times New Roman"/>
          <w:b w:val="false"/>
          <w:i w:val="false"/>
          <w:color w:val="000000"/>
          <w:sz w:val="28"/>
        </w:rPr>
        <w:t xml:space="preserve">
      Лица, указанные в подпункте 13)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сведения о доходах за квартал, предшествующий кварталу обращения, документы, подтверждающие факт смерти, а также факт регистрации умершего в качестве безработного на момент смерти.</w:t>
      </w:r>
    </w:p>
    <w:bookmarkEnd w:id="94"/>
    <w:bookmarkStart w:name="z111" w:id="95"/>
    <w:p>
      <w:pPr>
        <w:spacing w:after="0"/>
        <w:ind w:left="0"/>
        <w:jc w:val="both"/>
      </w:pPr>
      <w:r>
        <w:rPr>
          <w:rFonts w:ascii="Times New Roman"/>
          <w:b w:val="false"/>
          <w:i w:val="false"/>
          <w:color w:val="000000"/>
          <w:sz w:val="28"/>
        </w:rPr>
        <w:t>
      Документы представляются в подлинниках и копиях для сверки. После сверки подлинники документов возвращаются заявителю.</w:t>
      </w:r>
    </w:p>
    <w:bookmarkEnd w:id="95"/>
    <w:bookmarkStart w:name="z112" w:id="96"/>
    <w:p>
      <w:pPr>
        <w:spacing w:after="0"/>
        <w:ind w:left="0"/>
        <w:jc w:val="both"/>
      </w:pPr>
      <w:r>
        <w:rPr>
          <w:rFonts w:ascii="Times New Roman"/>
          <w:b w:val="false"/>
          <w:i w:val="false"/>
          <w:color w:val="000000"/>
          <w:sz w:val="28"/>
        </w:rPr>
        <w:t>
      Социальная помощь назначается с месяца подачи заявления.</w:t>
      </w:r>
    </w:p>
    <w:bookmarkEnd w:id="96"/>
    <w:bookmarkStart w:name="z113" w:id="97"/>
    <w:p>
      <w:pPr>
        <w:spacing w:after="0"/>
        <w:ind w:left="0"/>
        <w:jc w:val="both"/>
      </w:pPr>
      <w:r>
        <w:rPr>
          <w:rFonts w:ascii="Times New Roman"/>
          <w:b w:val="false"/>
          <w:i w:val="false"/>
          <w:color w:val="000000"/>
          <w:sz w:val="28"/>
        </w:rPr>
        <w:t xml:space="preserve">
      14. При поступлении заявления на оказание социальной помощи отдельным категориям нуждающихся граждан по основанию, указанному в подпункте 2) </w:t>
      </w:r>
      <w:r>
        <w:rPr>
          <w:rFonts w:ascii="Times New Roman"/>
          <w:b w:val="false"/>
          <w:i w:val="false"/>
          <w:color w:val="000000"/>
          <w:sz w:val="28"/>
        </w:rPr>
        <w:t>пункта 7</w:t>
      </w:r>
      <w:r>
        <w:rPr>
          <w:rFonts w:ascii="Times New Roman"/>
          <w:b w:val="false"/>
          <w:i w:val="false"/>
          <w:color w:val="000000"/>
          <w:sz w:val="28"/>
        </w:rPr>
        <w:t xml:space="preserve"> к Типовым правилам, уполномоченный орган по оказанию социальной помощи или аким села, сельского округа в течение 1 (один) рабочего дня направляют документы заявителя в участковую комиссию для проведения обследования материального положения лица (семьи).</w:t>
      </w:r>
    </w:p>
    <w:bookmarkEnd w:id="97"/>
    <w:bookmarkStart w:name="z114" w:id="98"/>
    <w:p>
      <w:pPr>
        <w:spacing w:after="0"/>
        <w:ind w:left="0"/>
        <w:jc w:val="both"/>
      </w:pPr>
      <w:r>
        <w:rPr>
          <w:rFonts w:ascii="Times New Roman"/>
          <w:b w:val="false"/>
          <w:i w:val="false"/>
          <w:color w:val="000000"/>
          <w:sz w:val="28"/>
        </w:rPr>
        <w:t xml:space="preserve">
      15. Участковая комиссия в течение 2 (два)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Типовым правилам, и направляет их в уполномоченный орган по оказанию социальной помощи или акиму села, сельского округа.</w:t>
      </w:r>
    </w:p>
    <w:bookmarkEnd w:id="98"/>
    <w:bookmarkStart w:name="z115" w:id="99"/>
    <w:p>
      <w:pPr>
        <w:spacing w:after="0"/>
        <w:ind w:left="0"/>
        <w:jc w:val="both"/>
      </w:pPr>
      <w:r>
        <w:rPr>
          <w:rFonts w:ascii="Times New Roman"/>
          <w:b w:val="false"/>
          <w:i w:val="false"/>
          <w:color w:val="000000"/>
          <w:sz w:val="28"/>
        </w:rPr>
        <w:t>
      Аким села, сельского округа в течение 2 (два) рабочих дней со дня получения акта и заключения участковой комиссии направляет их с приложенными документами в уполномоченный орган по оказанию социальной помощи.</w:t>
      </w:r>
    </w:p>
    <w:bookmarkEnd w:id="99"/>
    <w:bookmarkStart w:name="z116" w:id="100"/>
    <w:p>
      <w:pPr>
        <w:spacing w:after="0"/>
        <w:ind w:left="0"/>
        <w:jc w:val="both"/>
      </w:pPr>
      <w:r>
        <w:rPr>
          <w:rFonts w:ascii="Times New Roman"/>
          <w:b w:val="false"/>
          <w:i w:val="false"/>
          <w:color w:val="000000"/>
          <w:sz w:val="28"/>
        </w:rPr>
        <w:t>
      16. В случае недостаточности документов для оказания социальной помощи, уполномоченный орган по оказанию социальной помощи запрашивает в соответствующих органах сведения, необходимые для рассмотрения представленных для оказания социальной помощи документов.</w:t>
      </w:r>
    </w:p>
    <w:bookmarkEnd w:id="100"/>
    <w:bookmarkStart w:name="z117" w:id="101"/>
    <w:p>
      <w:pPr>
        <w:spacing w:after="0"/>
        <w:ind w:left="0"/>
        <w:jc w:val="both"/>
      </w:pPr>
      <w:r>
        <w:rPr>
          <w:rFonts w:ascii="Times New Roman"/>
          <w:b w:val="false"/>
          <w:i w:val="false"/>
          <w:color w:val="000000"/>
          <w:sz w:val="28"/>
        </w:rPr>
        <w:t>
      17. В случае невозможности представления заявителем необходимых документов в связи с их порчей, утерей, уполномоченный орган по оказанию социальной помощи принимает решение об оказании социальной помощи на основании данных иных уполномоченных органов и организаций, имеющих соответствующие сведения.</w:t>
      </w:r>
    </w:p>
    <w:bookmarkEnd w:id="101"/>
    <w:bookmarkStart w:name="z118" w:id="102"/>
    <w:p>
      <w:pPr>
        <w:spacing w:after="0"/>
        <w:ind w:left="0"/>
        <w:jc w:val="both"/>
      </w:pPr>
      <w:r>
        <w:rPr>
          <w:rFonts w:ascii="Times New Roman"/>
          <w:b w:val="false"/>
          <w:i w:val="false"/>
          <w:color w:val="000000"/>
          <w:sz w:val="28"/>
        </w:rPr>
        <w:t>
      18. Уполномоченный орган по оказанию социальной помощи в течение 1 (один) рабочего дня со дня поступления документов от участковой комиссии или акима села,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p>
    <w:bookmarkEnd w:id="102"/>
    <w:bookmarkStart w:name="z119" w:id="103"/>
    <w:p>
      <w:pPr>
        <w:spacing w:after="0"/>
        <w:ind w:left="0"/>
        <w:jc w:val="both"/>
      </w:pPr>
      <w:r>
        <w:rPr>
          <w:rFonts w:ascii="Times New Roman"/>
          <w:b w:val="false"/>
          <w:i w:val="false"/>
          <w:color w:val="000000"/>
          <w:sz w:val="28"/>
        </w:rPr>
        <w:t>
      19. Специальная комиссия в течение 2 (два)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bookmarkEnd w:id="103"/>
    <w:bookmarkStart w:name="z120" w:id="104"/>
    <w:p>
      <w:pPr>
        <w:spacing w:after="0"/>
        <w:ind w:left="0"/>
        <w:jc w:val="both"/>
      </w:pPr>
      <w:r>
        <w:rPr>
          <w:rFonts w:ascii="Times New Roman"/>
          <w:b w:val="false"/>
          <w:i w:val="false"/>
          <w:color w:val="000000"/>
          <w:sz w:val="28"/>
        </w:rPr>
        <w:t>
      20. Уполномоченный орган по оказанию социальной помощи в течение 8 (восемь)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bookmarkEnd w:id="104"/>
    <w:bookmarkStart w:name="z121" w:id="105"/>
    <w:p>
      <w:pPr>
        <w:spacing w:after="0"/>
        <w:ind w:left="0"/>
        <w:jc w:val="both"/>
      </w:pPr>
      <w:r>
        <w:rPr>
          <w:rFonts w:ascii="Times New Roman"/>
          <w:b w:val="false"/>
          <w:i w:val="false"/>
          <w:color w:val="000000"/>
          <w:sz w:val="28"/>
        </w:rPr>
        <w:t xml:space="preserve">
      В случаях, указанных в </w:t>
      </w:r>
      <w:r>
        <w:rPr>
          <w:rFonts w:ascii="Times New Roman"/>
          <w:b w:val="false"/>
          <w:i w:val="false"/>
          <w:color w:val="000000"/>
          <w:sz w:val="28"/>
        </w:rPr>
        <w:t>пунктах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настоящих Правил, уполномоченный орган по оказанию социальной помощи принимает решение об оказании либо отказе в оказании социальной помощи в течение 20 (двадцать) рабочих дней со дня принятия документов от заявителя или акима села, сельского округа.</w:t>
      </w:r>
    </w:p>
    <w:bookmarkEnd w:id="105"/>
    <w:bookmarkStart w:name="z122" w:id="106"/>
    <w:p>
      <w:pPr>
        <w:spacing w:after="0"/>
        <w:ind w:left="0"/>
        <w:jc w:val="both"/>
      </w:pPr>
      <w:r>
        <w:rPr>
          <w:rFonts w:ascii="Times New Roman"/>
          <w:b w:val="false"/>
          <w:i w:val="false"/>
          <w:color w:val="000000"/>
          <w:sz w:val="28"/>
        </w:rPr>
        <w:t>
      21. Уполномоченный орган по оказанию социальной помощи письменно уведомляет заявителя о принятом решении (в случае отказа - с указанием основания) в течение 3 (три) рабочих дней со дня принятия решения.</w:t>
      </w:r>
    </w:p>
    <w:bookmarkEnd w:id="106"/>
    <w:bookmarkStart w:name="z123" w:id="107"/>
    <w:p>
      <w:pPr>
        <w:spacing w:after="0"/>
        <w:ind w:left="0"/>
        <w:jc w:val="both"/>
      </w:pPr>
      <w:r>
        <w:rPr>
          <w:rFonts w:ascii="Times New Roman"/>
          <w:b w:val="false"/>
          <w:i w:val="false"/>
          <w:color w:val="000000"/>
          <w:sz w:val="28"/>
        </w:rPr>
        <w:t>
      22. Отказ в оказании социальной помощи осуществляется в случаях:</w:t>
      </w:r>
    </w:p>
    <w:bookmarkEnd w:id="107"/>
    <w:bookmarkStart w:name="z124" w:id="108"/>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bookmarkEnd w:id="108"/>
    <w:bookmarkStart w:name="z125" w:id="109"/>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bookmarkEnd w:id="109"/>
    <w:bookmarkStart w:name="z126" w:id="110"/>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местными представительными органами порога для оказания социальной помощи.</w:t>
      </w:r>
    </w:p>
    <w:bookmarkEnd w:id="110"/>
    <w:bookmarkStart w:name="z127" w:id="111"/>
    <w:p>
      <w:pPr>
        <w:spacing w:after="0"/>
        <w:ind w:left="0"/>
        <w:jc w:val="both"/>
      </w:pPr>
      <w:r>
        <w:rPr>
          <w:rFonts w:ascii="Times New Roman"/>
          <w:b w:val="false"/>
          <w:i w:val="false"/>
          <w:color w:val="000000"/>
          <w:sz w:val="28"/>
        </w:rPr>
        <w:t>
      23. Финансирование расходов на предоставление социальной помощи осуществляется в пределах средств, предусмотренных бюджетом района на текущий финансовый год.</w:t>
      </w:r>
    </w:p>
    <w:bookmarkEnd w:id="111"/>
    <w:bookmarkStart w:name="z128" w:id="112"/>
    <w:p>
      <w:pPr>
        <w:spacing w:after="0"/>
        <w:ind w:left="0"/>
        <w:jc w:val="both"/>
      </w:pPr>
      <w:r>
        <w:rPr>
          <w:rFonts w:ascii="Times New Roman"/>
          <w:b w:val="false"/>
          <w:i w:val="false"/>
          <w:color w:val="000000"/>
          <w:sz w:val="28"/>
        </w:rPr>
        <w:t>
      24. Социальная помощь прекращается в случаях:</w:t>
      </w:r>
    </w:p>
    <w:bookmarkEnd w:id="112"/>
    <w:bookmarkStart w:name="z129" w:id="113"/>
    <w:p>
      <w:pPr>
        <w:spacing w:after="0"/>
        <w:ind w:left="0"/>
        <w:jc w:val="both"/>
      </w:pPr>
      <w:r>
        <w:rPr>
          <w:rFonts w:ascii="Times New Roman"/>
          <w:b w:val="false"/>
          <w:i w:val="false"/>
          <w:color w:val="000000"/>
          <w:sz w:val="28"/>
        </w:rPr>
        <w:t>
      1) смерти получателя;</w:t>
      </w:r>
    </w:p>
    <w:bookmarkEnd w:id="113"/>
    <w:bookmarkStart w:name="z130" w:id="114"/>
    <w:p>
      <w:pPr>
        <w:spacing w:after="0"/>
        <w:ind w:left="0"/>
        <w:jc w:val="both"/>
      </w:pPr>
      <w:r>
        <w:rPr>
          <w:rFonts w:ascii="Times New Roman"/>
          <w:b w:val="false"/>
          <w:i w:val="false"/>
          <w:color w:val="000000"/>
          <w:sz w:val="28"/>
        </w:rPr>
        <w:t>
      2) выезда получателя на постоянное проживание за пределы соответствующей административно-территориальной единицы;</w:t>
      </w:r>
    </w:p>
    <w:bookmarkEnd w:id="114"/>
    <w:bookmarkStart w:name="z131" w:id="115"/>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bookmarkEnd w:id="115"/>
    <w:bookmarkStart w:name="z132" w:id="116"/>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bookmarkEnd w:id="116"/>
    <w:bookmarkStart w:name="z133" w:id="117"/>
    <w:p>
      <w:pPr>
        <w:spacing w:after="0"/>
        <w:ind w:left="0"/>
        <w:jc w:val="both"/>
      </w:pPr>
      <w:r>
        <w:rPr>
          <w:rFonts w:ascii="Times New Roman"/>
          <w:b w:val="false"/>
          <w:i w:val="false"/>
          <w:color w:val="000000"/>
          <w:sz w:val="28"/>
        </w:rPr>
        <w:t>
      Выплата социальной помощи прекращается с месяца наступления указанных обстоятельств.</w:t>
      </w:r>
    </w:p>
    <w:bookmarkEnd w:id="117"/>
    <w:bookmarkStart w:name="z134" w:id="118"/>
    <w:p>
      <w:pPr>
        <w:spacing w:after="0"/>
        <w:ind w:left="0"/>
        <w:jc w:val="both"/>
      </w:pPr>
      <w:r>
        <w:rPr>
          <w:rFonts w:ascii="Times New Roman"/>
          <w:b w:val="false"/>
          <w:i w:val="false"/>
          <w:color w:val="000000"/>
          <w:sz w:val="28"/>
        </w:rPr>
        <w:t>
      25. Выплата социальной помощи осуществляется уполномоченным органом путем перечисления денежных средств на банковский счет получателя социальной помощи через банки второго уровня или организации, имеющие лицензию Национального банка Республики Казахстан на соответствующие виды банковских операций.</w:t>
      </w:r>
    </w:p>
    <w:bookmarkEnd w:id="118"/>
    <w:bookmarkStart w:name="z135" w:id="119"/>
    <w:p>
      <w:pPr>
        <w:spacing w:after="0"/>
        <w:ind w:left="0"/>
        <w:jc w:val="both"/>
      </w:pPr>
      <w:r>
        <w:rPr>
          <w:rFonts w:ascii="Times New Roman"/>
          <w:b w:val="false"/>
          <w:i w:val="false"/>
          <w:color w:val="000000"/>
          <w:sz w:val="28"/>
        </w:rPr>
        <w:t>
      26.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bookmarkEnd w:id="119"/>
    <w:bookmarkStart w:name="z136" w:id="120"/>
    <w:p>
      <w:pPr>
        <w:spacing w:after="0"/>
        <w:ind w:left="0"/>
        <w:jc w:val="both"/>
      </w:pPr>
      <w:r>
        <w:rPr>
          <w:rFonts w:ascii="Times New Roman"/>
          <w:b w:val="false"/>
          <w:i w:val="false"/>
          <w:color w:val="000000"/>
          <w:sz w:val="28"/>
        </w:rPr>
        <w:t>
      27.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1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