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e74bc" w14:textId="35e74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коэффициентов зонирования, учитывающих месторасположение объекта налогообложения в населенных пунктах Аулиекольского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Аулиекольского района Костанайской области от 22 ноября 2024 года № 213. Зарегистрировано в Департаменте юстиции Костанайской области 22 ноября 2024 года № 10313-10.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529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налогах и других обязательных платежах в бюджет" и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акимат Аулиекольского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коэффициенты зонирования, учитывающие месторасположение объекта налогообложения в населенных пунктах Аулиекольского района,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финансов акимата Аулиекольского района"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Аулиекольского района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района.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 1 января 2025 года и подлежит официальному опубликованию.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– в редакции постановления акимата Аулиекольского района Костанайской области от 30.12.2024 </w:t>
      </w:r>
      <w:r>
        <w:rPr>
          <w:rFonts w:ascii="Times New Roman"/>
          <w:b w:val="false"/>
          <w:i w:val="false"/>
          <w:color w:val="000000"/>
          <w:sz w:val="28"/>
        </w:rPr>
        <w:t>№ 234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Таукенов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ноября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213</w:t>
            </w:r>
          </w:p>
        </w:tc>
      </w:tr>
    </w:tbl>
    <w:bookmarkStart w:name="z1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Коэффициенты зонирования, учитывающие месторасположение объекта налогообложения в населенных пунктах Аулиекольского района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зонирования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Аулиеколь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Баймагамбетова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1 Мая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Кустанайская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Ауэзова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10 пятилетка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имени Саржетім Қарабалуан батыра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имени Шақшақ Жәнібек батыра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имени Ерика Асанбаева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Астана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Байтурсынова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Комарова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9 пятилетка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Строительная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Бірлік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Восточная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Кирова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Молодежная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Амангельды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Гагарина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Алтынсарина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Мамедова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Индустриальная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имени Султана Еркимбаева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Дорожная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Есенина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Затобольская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Бәйтерек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Тарана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Украинская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Мира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Джангельдина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Рахимова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Набережная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Родниковая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Чкалова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Островская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Чехова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Озерная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Валиханова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имени Байқұлақ батыра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Западная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Жильгильдина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Пушкина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Сьянова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Южная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Космонавтов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Тургайская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50 лет ВЛКСМ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Джамбула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Дружбы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Салыка Молдахметова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Медета Досымханова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Лермонтова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Пионерская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Рабочая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Прибрежная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имени Мұқаш Тойқожаұлы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Спортивная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Трудовая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Тургумбаева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Шаяхметова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Целинная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Куаныша Шамшиева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Омарова,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Приозерная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Советская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Лесная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Березовая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Заводская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Песчанная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Фаризова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Терешковой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Энергетиков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Косагал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20 лет Целины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Восточный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Школьная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Молодежная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Гагарина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Казахская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Комсомольская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Приэлеваторная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Степная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Строительная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Юбилейная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К. Тургумбаева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Майлина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Молдагуловой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Баймагамбетова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Байтурсынова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Ауэзова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Бураншина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Алтынсарина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Молодежная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Озерная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Колос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Наурыза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Больничная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Школьная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Финская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Первомайское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20 лет Целины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Валиханова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Гагарина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Джамбула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Комсомольская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Мира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Садовая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Советская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Чехова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Школьная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№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Кушмурун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Спортивная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Кавкетаева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Пришкольная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Чапаева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Фурманова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Гастелло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Шахтерская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Зеленая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Путевая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Луговая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Шевченко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Суворова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Свиридова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Фадеева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Горького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Кутузова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Деповская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Вагонная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Фрунзе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Калинина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Первомайская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Убаган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Больничный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Павлова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Железнодорожный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Прорабская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Садовый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Гоголя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Караганская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Омарова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Валиханова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Серикова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Джамбула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Орджоникидзе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Кирова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Военный Городок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Комсомольская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Степная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Дзержинского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Ленина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К. Маркса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Матросов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№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№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Панфилова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Советская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Строительная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Щорса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Сенная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Чкалова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Пушкина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Разведчиков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Закарьерная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Южная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Баймагамбетова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Дорожников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Буденного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Аманкарагай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Аманкарагайское Лесничество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Толстого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Шевченко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Титова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Ленина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Джамбула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Пролетарская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Комарова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60 лет Октября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Блока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Алтынсарина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Садовая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К. Маркса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Кустанайская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Дружбы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Комсомольская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Лихачева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Мира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Волкова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Чкалова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Школьная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Павлова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Суворова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Нефтяников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Кутузова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Чехова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Горького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Тарана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Пацаева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Энтузиастов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Авторудная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Базовская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Приэлеваторная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Целинная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Островского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Автомобилистов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Лесная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Лермонтова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Кирова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Приозерная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Больничный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Советская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Пушкина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1 Степная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2 Степная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Зеленый Клин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1 Мая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Октябрьская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№ 1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110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Кардон 2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Кардон 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Кардон 9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Строительная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Трудовая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Ерошенко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Молодежная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Шолохова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70 лет ВЛКСМ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40 лет Победы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Калинина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Вокзальная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Гвардейская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Гагарина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Дзержинского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Королева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Пристанционная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Герцена,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Железнодорожная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Озерное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№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Лесное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№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№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№ 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Диевка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Ленина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Комсомольская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Майлина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Мира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Баймагамбетова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Рыскулова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Байтурсынова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Алтынсарина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Муратбаева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Мамедова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Бигельдинова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Нечипуренко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Гагарина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№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Ушкарасу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№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№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Косколь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№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№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Октябрьское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60 лет Казахстана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Ауезова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Баймагамбетова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Ленина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Мира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Советская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Степная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Юбилейная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№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Казанбасы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Зеленый Клин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Вокзальная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Комарова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Ленина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Привокзальная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Северная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Степная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Целинная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Чехова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№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Каракалпак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Вокзальная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Дорожная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Северная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Центральная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Южная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Алгабас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№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Дангербай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Лесная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Озерная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Центральная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Баганалы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Восточная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Лесная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Северная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Степная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Центральная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Школьная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Юбилейная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Новонежинка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ГРП Западная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Студенческая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Октябрьская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Комсомольская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Нелюбова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Молодежная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Жданова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20 лет Целины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Степная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Гагарина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Южная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Лиманная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Кузнечный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Терешковой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Юбилейная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Северная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Щорса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Пришкольная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ГРП Восточная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Жосалы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№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№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Калинин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№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№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Новоселовка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Мира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Баймагамбетова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60 лет СССР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Гагарина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Комсомольская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Ленина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Подстанционная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№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Аккудук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№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№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№ 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№ 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№ 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№ 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№ 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Сосновка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№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№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№ 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№ 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№ 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№ 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№ 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№ 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Құрқұыс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№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№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№ 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№ 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Москалевка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Рябоконь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Малая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Апрельская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Баймагамбетова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Восточная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Карпова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Молодежная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Наметова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Ростовцева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Степная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Цаля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№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Жалтырколь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Степная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Пикулева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Черниговка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Ленина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Резниченко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Черкашина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Баймагамбетова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Комсомольская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Октябрьская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Школьная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№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Харьковка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№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Дузбай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Юльевка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1 Мая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Баймагамбетова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Гагарина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Комсомольская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Ленина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Октябрьская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Панфилова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Советская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Халиулина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№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Федосеевка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Школьная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Дорожная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Парковая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Степная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Баймагамбетова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Жастар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Шилі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Степная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Бегайдарова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Школьная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Тимофеевка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Лесная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Нечепуренко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40 лет Казахстана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Алтынсарина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Октябрьская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Кравцова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Кустанайская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Молодежная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Школьная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Жильгильдина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Тургумбаева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№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Коктал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№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№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№ 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№ 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№ 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№ 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№ 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№ 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