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a91c" w14:textId="049a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Аулиекольского района от 13 мая 2021 года № 3 "Об образовании избирательных участков на территории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Аулиекольского района Костанайской области от 10 сентября 2024 года № 1. Зарегистрировано в Департаменте юстиции Костанайской области 12 сентября 2024 года № 10265-10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Аулиекольского района "Об образовании избирательных участков на территории Аулиекольского района" от 13 мая 2021 года № 3 (зарегистрировано в Реестре государственной регистрации нормативных правовых актов под № 9914)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избирательные участки № 247, № 253, № 259, № 260, № 262, № 274, № 279, № 280, № 284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247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Москалевка и Жалтырколь.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Москалевка, улица Апрельская, дом 22 Б, здание сельского дома культуры села Москалевка государственного коммунального казенного предприятия "Районный дом культуры отдела культуры и развития языков акимата Аулиекольского района";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253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Новоселовка и Кургуус.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Новоселовка, улица Баймагамбетова, здание 15, здание коммунального государственного учреждения "Новоселовская общеобразовательная школа отдела образования Аулиекольского района" Управления образования акимата Костанайской области";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259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Озерное.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Озерное, улица № 1, здание магазина";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260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Жосалы.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Жосалы, улица № 1, здание 31, здание коммунального государственного учреждения "Лаврентьевская основная средняя школа отдела образования Аулиекольского района" Управления образования акимата Костанайской области";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262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Юльевка и Чили.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Юльевка, улица Ленина, здание 23 Б, здание коммунального государственного учреждения "Сулукольская общеобразовательная школа имени Шайсултана Шаяхметова отдела образования Аулиекольского района" Управления образования акимата Костанайской области";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274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cела Аулиеколь: микрорайон "Бірлік", улицы Алтынсарина, Валиханова, Гагарина, Западная, имени Байқұлақ батыра, имени Султана Еркимбаева, Космонавтов, Куаныша Шамшиева, Мамедова, Омарова, Пушкина, Южная, Байтурсынова 1-56, 1 Мая 1-36.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Аулиеколь, улица Байтурсынова, дом 1 Б, здание коммунального государственного учреждения "Аулиекольская общеобразовательная школа имени Шокана Уалиханова отдела образования Аулиекольского района" Управления образования акимата Костанайской области";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279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Аманкарагай: улицы Абая, Вокзальная, Волкова, Гвардейская, Герцена, Горького, Джамбула, Дзержинского, Железнодорожная, Комсомольская, Королева, Кутузова, Мира, Нефтяников, Пацаева, Суворова, Тарана, Титова, Чкалова, Шевченко.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Аманкарагай, улица Комсомольская, дом 3, здание сельского дома культуры села Аманкарагай государственного коммунального казенного предприятия "Районный дом культуры отдела культуры и развития языков акимата Аулиекольского района";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280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Лесное.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Лесное, улица № 1, дом 30, здание сельского дома культуры cела Лесное государственного коммунального казенного предприятия "Районный дом культуры отдела культуры и развития языков акимата Аулиекольского района";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284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Кушмурун: улицы Буденного, Валиханова, Гоголя, Дорожников, Закарьерная, Караганская, Омарова, Панфилова, Пушкина, Разведчиков, Сенная, Советская, Спортивная, Строительная, Чкалова, Щорса, Южная, улица Калинина нечетная сторона 31-37.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поселок Кушмурун, улица Ленина, дом 59, здание сельского дома культуры поселка Кушмурун государственного коммунального казенного предприятия "Районный дом культуры отдела культуры и развития языков акимата Аулиекольского района".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Аулиекольского района" в установленном законодательством Республики Казахстан порядке обеспечить: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Аулиекольского района".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Аулиекольская районная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(территориальная)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