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9944" w14:textId="5909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Аулиекольском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апреля 2024 года № 176. Зарегистрировано в Департаменте юстиции Костанайской области 14 мая 2024 года № 10201-10.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97 Закона Республики Казахстан "О жилищных отношениях"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Аулиекольском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Аулиекольского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Аулиекольском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услугополучателям), постоянно зарегистрированным и проживающим в Аулиекольском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Аулиекольского района" (далее –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Аулиекольского района Костанайской области от 22.01.2025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с месяца подачи заявления в пределах средств, предусмотренных в бюджете района на соответствующий финансовый год, услугополучателям.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Аулиекольского районного маслихата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Аулиекольском районе" от 14 ноября 2014 года № 193 (зарегистрировано в Реестре государственной регистрации нормативных правовых актов под № 5209).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14 ноября 2014 года № 193 "Об утверждении Правил оказания жилищной помощи" от 23 февраля 2015 года № 216 (зарегистрировано в Реестре государственной регистрации нормативных правовых актов под № 5423).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14 ноября 2014 года № 193 "Об утверждении Правил оказания жилищной помощи" от 21 декабря 2015 года № 291 (зарегистрировано в Реестре государственной регистрации нормативных правовых актов под № 6182).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193 "Об утверждении Правил оказания жилищной помощи" от 7 июня 2016 года № 39 (зарегистрировано в Реестре государственной регистрации нормативных правовых актов под № 6513).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193 "Об утверждении Правил оказания жилищной помощи" от 23 ноября 2018 года № 239 (зарегистрировано в Реестре государственной регистрации нормативных правовых актов под № 8134).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193 "Об утверждении Правил оказания жилищной помощи" от 11 июня 2020 года № 401 (зарегистрировано в Реестре государственной регистрации нормативных правовых актов под № 9279).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Аулиекольского районного маслихата от 14 ноября 2014 года № 193 "Об утверждении Правил оказания жилищной помощи" от 26 октября 2021 года № 60 (зарегистрировано в Реестре государственной регистрации нормативных правовых актов под № 25279).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14 ноября 2014 года № 193 "Об определении размера и порядка оказания жилищной помощи в Аулиекольском районе" от 12 мая 2023 года № 39 (зарегистрировано в Реестре государственной регистрации нормативных правовых актов под № 10009).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