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e3678" w14:textId="1de36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коэффициентов зонирования, учитывающих месторасположение объекта налогообложения в населенных пунктах Амангельдинского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Амангельдинского района Костанайской области от 29 ноября 2024 года № 186. Зарегистрировано в Департаменте юстиции Костанайской области 29 ноября 2024 года № 10322-10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529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кодекс), акимат Амангельдинского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коэффициенты зонирования</w:t>
      </w:r>
      <w:r>
        <w:rPr>
          <w:rFonts w:ascii="Times New Roman"/>
          <w:b w:val="false"/>
          <w:i w:val="false"/>
          <w:color w:val="000000"/>
          <w:sz w:val="28"/>
        </w:rPr>
        <w:t>, учитывающих месторасположение объекта налогообложения в населенных пунктах Амангельдинского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финансов акимата Амангельдинского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Амангельдинского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Амангельдинского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2025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Амангельдинского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Кеделбаев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186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учитывающие месторасположение объекта налогообложения в населенных пунктах Амангельдинского района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 Байтурсынова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Дуйсенбина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 Нурманова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 Абай Кунанбаева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Байкадамова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В. Гордеева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Б. Майлина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Божманова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Д. Ещанова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Ермагамбетова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Жалдама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Жауке Батыра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Иман Батыра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Қ. Байдаулетова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 Канжигалин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Касымова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Кейки Батыра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Кошкар Батыра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 Ауезова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 Дулатова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 Маметовой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Матибай Акын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Ахметбекова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Наурыз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Мауленова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Сейфуллина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Сейдахмет Акын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 Бадамбаева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Танаткан Полуана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 Той 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Торгай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Сатыбалдина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Ш. Дауылбаева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Ш. Уалиханова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Есир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№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№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№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Аккиси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№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Кемер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№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Ынтымак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№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Когалыколь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Амангельды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№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зимовка Шомак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Агаштыколь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№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Тауелсиздик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№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зимовка Байдаулет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Карашатобе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№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Косжан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Косжан Мынбаева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Мухамедия Томашин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№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зимовка Кызылтам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№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Урпек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Ахмета Нарбая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Бирали Кожабаева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Намазбая Амзина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Сарсенбая Курсаубайулы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Алиби Жанкельдина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Турлыгула Жакибаева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Токена Абдибекова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Амангельды Иманова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Байдилда Омарова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Байгабыл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Нургожина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 Нурманова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Кулымбетова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Байкадамова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Жанбосынова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Сарман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Жетибай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№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зимовка Станция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Жанатурмыс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№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зимовка Таскора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зимовка Алтыбас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зимовка Торткатон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Токена Елтебаева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Кунанбаева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Мухтара Ауэзова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Досана Есполова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Агайдар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Тауелсиздик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зимовка Катон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зимовка Аккора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Есенбаев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Сат Есенбаева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зимовка Жанай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Бирлик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им. Абу Сыздыкова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Амантогай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Жалдама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Кейки Батыра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Сат Есенбаева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Мухамеджана Оспанова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Желтоксан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Титова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Женис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Жалдама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Анеш Дуйсенбаева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Мамедовой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Бейбитшилик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Наурыз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Жанбаева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Ыбырай Алтынсарина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Ахмет Байтурсынова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Шакпак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Акоткел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зимовка Беспай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зимовка 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зимовка Балгабай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№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Каракудук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№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№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Махат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Бейсенбек Абенов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Кейки Батыра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Желтоксан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Тауелсиздик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Карынсалды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№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Тауелсиздик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Амангельды Иманова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Горняк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Алиби Жанкельдина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Бейбитшилик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Кумкешу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Мектеп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Торгая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Шотбая Абенова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Кумисбая Аулие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Мечет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Айтбай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№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Степняк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Жагажиек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Сейфуллина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Строительная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Уштогай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Космонавтов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Джангильдина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Амангельды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Амангельды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Советская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Жангельдина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Кабырга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№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№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№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№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№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