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e270" w14:textId="373e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29 ноября 2024 года № 142. Зарегистрировано в Департаменте юстиции Костанайской области 29 ноября 2024 года № 10318-10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коэффициенты зонирования, учитывающие месторасположение объекта налогообложения в населенных пунктах Алтынсаринского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Алтынсаринского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обьекта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Амеличкина С.Г.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19 съезда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Сельхозтехники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Омара Шипина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ХХVІІ съезда КПСС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Ярославский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Котлованный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Чураковка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Мордовская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Прифермский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Клубный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Романенко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Детсадовская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Банный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Ержанова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Хлебная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 Ребро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Кобландинская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Львовсколюблинская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Мариям Хакимжанова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Басбекская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Омара Шипина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Шиликти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Арыстанкольская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