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048c" w14:textId="dc3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12 апреля 2024 года № 72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22 октября 2024 года № 99. Зарегистрировано в Департаменте юстиции Костанайской области 29 октября 2024 года № 10300-10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10202-10)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местный исполнительный орган района, осуществляющий оказание социальной помощи;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– профессиональные и иные праздники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праздничных дней и памятных дат для оказания социальной помощи: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день памяти о Чернобыльской катастрофе - 26 апреля;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– 29 августа.";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оказывается без учета доходов, единовременно, следующим категориям граждан: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50000 (пятьдесят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50000 (пятьдесят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50000 (пятьдесят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50000 (пятьдесят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50000 (пятьдесят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период боевых действий в Афганистане, в размере 50000 (пятьдесят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50000 (пятьдесят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день памяти о Чернобыльской катастрофе- 26 апреля: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в размере 50000 (пятьдесят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электростанции, в размере 50000 (пятьдесят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состоянии, в размере 50000 (пятьдесят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в размере 5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электростанции, в размере 5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50 000 (пятьдесят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50 000 (пятьдесят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50 000 (пятьдесят тысяч)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 размере 1 500 000 (один миллион пятьсот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и другим лицам, указанным в статьях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(сто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(сто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100 000 (сто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100 000 (сто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100 000 (сто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 или вследствие заболевания, связанного с пребыванием на фронте – 100 000 (сто тысяч)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 либо заболевания, связанного с пребыванием на фронте – 100 000 (сто тысяч)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100 000 (сто тысяч)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60000 (шестьдесят тысяч)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– 60 000 (шестьдесят тысяч)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– 30 000 (тридцать тысяч)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вследствие ранения, контузии или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30000 (тридцать тысяч)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30 000 (тридцать тысяч)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полигона- 29 августа: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50000 (пятьдесят тысяч)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50000 (пятьдесят тысяч)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радиационных катастроф и аварий на объектах гражданского или военного назначения, в размере 5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испытаний, в размере 5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категориям лиц, указанным в статьях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размере 5 месячных расчетных показателей.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гражданину (семье) либо его имуществу, пострадавшему вследствие стихийного бедствия или пожара, без учета доходов, единовременно, не более 100 месячных расчетных показателей;";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 и 15):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ветеранам Великой Отечественной войны,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возмещение фактической стоимости путевки на санаторно-курортное лечение, в пределах Республики Казахстан, без учета дохода, 1 раз в год, в размере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органом, после чего формируются их списки путем направления запроса в Государственную корпорацию либо иные организации."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акиму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семьи).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документы, подтверждающие назначение и (или) прохождение лечения или медицинского обследования и оплату лечения и (или) медицинского обследования;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оплату санаторно-курортного лечения, акт выполненных работ (оказанных услуг), выданный санаторно-курортной организацией лицу с инвалидностью первой группы и сопровождающему его лицу;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выданный санаторно-курортной организацией.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заявителю".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26 апреля 2024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