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c5b67a" w14:textId="0c5b6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города Лисаковска от 25 февраля 2022 года № 67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Лисаковску и поселку Октябрьский"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Лисаковска Костанайской области от 18 июля 2024 года № 333. Зарегистрировано в Департаменте юстиции Костанайской области 5 августа 2024 года № 10249-10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Акимат города Лисаковска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Лисаковска "Об утверждении Правил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Лисаковску и поселку Октябрьский" от 25 февраля 2022 года № 67 (зарегистрировано в Реестре государственной регистрации нормативных правовых актов под № 27014)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организации и проведения мероприятий по текущему или капитальному ремонту фасадов, кровли многоквартирных жилых домов, направленных на придание единого архитектурного облика городу Лисаковску и поселку Октябрьский, утвержденных указанным постановлением: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подпункты 2), 3), 8) 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объект кондоминиума – единый имущественный комплекс, состоящий из квартир, нежилых помещений, парковочных мест, кладовок, находящихся в индивидуальной (раздельной) собственности, и общего имущества, которое не может находиться в индивидуальной (раздельной) собственности и принадлежит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общее имущество объекта кондоминиума – части объекта кондоминиума (фасады, подъезды, вестибюли, холлы, коридоры, лестничные марши и лестничные площадки, лифты, крыши, чердаки, технические этажи, подвалы, общедомовые инженерные системы и оборудование, абонентские почтовые ящики, земельный участок под многоквартирным жилым домом и (или) придомовой земельный участок, элементы благоустройства и другое имущество общего пользования), кроме квартир, нежилых помещений, парковочных мест, кладовок, находящихся в индивидуальной (раздельной) собственности;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кондоминиум многоквартирного жилого дома (далее – кондоминиум) – форма собственности, зарегистрированная в порядке, определенном законодательством Республики Казахстан, при которой квартиры, нежилые помещения, парковочные места, кладовки находятся в индивидуальной (раздельной) собственности, а те части, которые не находятся в индивидуальной (раздельной) собственности, принадлежат собственникам квартир, нежилых помещений, парковочных мест, кладовок на праве общей долевой собственности, включая единый неделимый земельный участок под многоквартирным жилым домом и (или) придомовой земельный участок;";</w:t>
      </w:r>
    </w:p>
    <w:bookmarkEnd w:id="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"6. Собрание правомочно принимать решение, если в нем участвуют более половины от общего числа собственников квартир, нежилых помещений.".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"Отдел архитектуры и градостроительства акимата города Лисаковска"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территориальном органе юстиции;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постановления на интернет-ресурсе акимата города Лисаковска после его официального опубликовании.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курирующего заместителя акима города Лисаковска.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1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города Лисаковска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Ибраев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