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013" w14:textId="73d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ноября 2024 года № 468. Зарегистрировано в Департаменте юстиции Костанайской области 29 ноября 2024 года № 10323-10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города Аркалыка,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учитывающих месторасположение объекта налогообложения в населенных пунктах города Аркалыка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дома № 26-110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 дома № 9-33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дома № 41-132/1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Маясовой, дома № 4-44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Горбачева, дома № 35-113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Козыбаева, дома № 5-36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дома № 11/1-30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дома № 5-28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Майкутова,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дома № 3-3/1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Дулатова, дома № 1-64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дома № 2-33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Тулегенова, дома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 дома № 1-35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Каирбекова, дома № 2-80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дома № 18-24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Жауке Батыра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Горбачева, дома № 2-30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дома № 6-39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Приозерный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Новый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Джангельдина,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Киевская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Кальменова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Крупской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Автомобилистов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Партизанская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Кейки Батыра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Нургали и Назипы Кульжановых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Баймаганбетова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Демченко, дома № 59-70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переулок Приозерный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 № 111-172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Трофимова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Кусаинова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Молодежный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улица Рудничная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Кооперативная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Байкадамова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Тургайская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Рабочая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Светлая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Пионерская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Жанибека, дома № 133-193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Светлый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Западный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Гастелло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Ленинградская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Матросова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Кольцевая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Муканова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Огородная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Промышленная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Дубинина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Загородная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Заводская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Хлеборобов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Малиновая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Пятилетка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Труда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автокооперативы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"Виноградная"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"Железнодорожная"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"Ковыльная"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"Магистральная"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"Набережная"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"Рабочая"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"Садовая"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"Цветочная"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Джангельдина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Маметовой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Молдагуловой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Назарбека Бектемісова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Пионерская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Ауезова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Джандосова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А.Кунанбаева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Гидроспецстрой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Майкутова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Мичурина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Олимпийская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 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Коммунистическая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Солнечная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Победы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Жеңіс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Козыбаева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Станционная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Т.Мусабаева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Тыңгерлер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Ш.Жанибека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Ш.Уалиханова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Малахова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Ангарская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Ауезова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Водстрой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Заправочная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Первоцелинников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Урожайная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Полевая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Водстрой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Оразалы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Ишмухамбетова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Боранды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Дуванова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Майкутова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Матросова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Әбдіғаппар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Жангельдина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Искакова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Караторгай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Конкишева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Әбдіғаппар 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Жауке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К.Сатпаева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Кабанбай батыра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Кыргы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М.Дулатова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Маятас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С.Мауленова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Сағабая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Т.Аубакирова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 Жалмаганбета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Шайхы Исмагамбета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Тонашина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Алуа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А.Кунанбаева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Ауезова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Дулатова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