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e9d9" w14:textId="7e6e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27 декабря 2023 года № 85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Аркалыка Костанайской области от 15 октября 2024 года № 126. Зарегистрировано в Департаменте юстиции Костанайской области 21 октября 2024 года № 10294-10</w:t>
      </w:r>
    </w:p>
    <w:p>
      <w:pPr>
        <w:spacing w:after="0"/>
        <w:ind w:left="0"/>
        <w:jc w:val="both"/>
      </w:pPr>
      <w:bookmarkStart w:name="z4" w:id="0"/>
      <w:r>
        <w:rPr>
          <w:rFonts w:ascii="Times New Roman"/>
          <w:b w:val="false"/>
          <w:i w:val="false"/>
          <w:color w:val="000000"/>
          <w:sz w:val="28"/>
        </w:rPr>
        <w:t>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27 декабря 2023 года № 85 (зарегистрировано в Реестре государственной регистрации нормативных правовых актов под № 10138-10)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Аркалыка,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bookmarkStart w:name="z27" w:id="21"/>
    <w:p>
      <w:pPr>
        <w:spacing w:after="0"/>
        <w:ind w:left="0"/>
        <w:jc w:val="both"/>
      </w:pPr>
      <w:r>
        <w:rPr>
          <w:rFonts w:ascii="Times New Roman"/>
          <w:b w:val="false"/>
          <w:i w:val="false"/>
          <w:color w:val="000000"/>
          <w:sz w:val="28"/>
        </w:rPr>
        <w:t>
      6) День Независимости – 16 декабря.".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9" w:id="2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2"/>
    <w:bookmarkStart w:name="z30" w:id="2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3"/>
    <w:bookmarkStart w:name="z31" w:id="2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6"/>
    <w:bookmarkStart w:name="z34" w:id="2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7"/>
    <w:bookmarkStart w:name="z35" w:id="2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8"/>
    <w:bookmarkStart w:name="z36"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0"/>
    <w:bookmarkStart w:name="z38" w:id="3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1"/>
    <w:bookmarkStart w:name="z39" w:id="3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4"/>
    <w:bookmarkStart w:name="z42"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6"/>
    <w:bookmarkStart w:name="z44" w:id="37"/>
    <w:p>
      <w:pPr>
        <w:spacing w:after="0"/>
        <w:ind w:left="0"/>
        <w:jc w:val="both"/>
      </w:pPr>
      <w:r>
        <w:rPr>
          <w:rFonts w:ascii="Times New Roman"/>
          <w:b w:val="false"/>
          <w:i w:val="false"/>
          <w:color w:val="000000"/>
          <w:sz w:val="28"/>
        </w:rPr>
        <w:t>
      3) День защитника Отечества – 7 мая:</w:t>
      </w:r>
    </w:p>
    <w:bookmarkEnd w:id="37"/>
    <w:bookmarkStart w:name="z45" w:id="3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4"/>
    <w:bookmarkStart w:name="z52"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5"/>
    <w:bookmarkStart w:name="z53" w:id="46"/>
    <w:p>
      <w:pPr>
        <w:spacing w:after="0"/>
        <w:ind w:left="0"/>
        <w:jc w:val="both"/>
      </w:pPr>
      <w:r>
        <w:rPr>
          <w:rFonts w:ascii="Times New Roman"/>
          <w:b w:val="false"/>
          <w:i w:val="false"/>
          <w:color w:val="000000"/>
          <w:sz w:val="28"/>
        </w:rPr>
        <w:t>
      4) День Победы – 9 мая:</w:t>
      </w:r>
    </w:p>
    <w:bookmarkEnd w:id="46"/>
    <w:bookmarkStart w:name="z54" w:id="47"/>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7"/>
    <w:bookmarkStart w:name="z55" w:id="48"/>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8"/>
    <w:bookmarkStart w:name="z56"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1"/>
    <w:bookmarkStart w:name="z59" w:id="5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2"/>
    <w:bookmarkStart w:name="z60" w:id="5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3"/>
    <w:bookmarkStart w:name="z61"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5"/>
    <w:bookmarkStart w:name="z63" w:id="5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6"/>
    <w:bookmarkStart w:name="z64" w:id="5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8"/>
    <w:bookmarkStart w:name="z66" w:id="5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0"/>
    <w:bookmarkStart w:name="z68" w:id="6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1"/>
    <w:bookmarkStart w:name="z69" w:id="62"/>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2"/>
    <w:bookmarkStart w:name="z70" w:id="6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3"/>
    <w:bookmarkStart w:name="z71" w:id="64"/>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4"/>
    <w:bookmarkStart w:name="z72" w:id="65"/>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5"/>
    <w:bookmarkStart w:name="z73" w:id="6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6"/>
    <w:bookmarkStart w:name="z74" w:id="6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7"/>
    <w:bookmarkStart w:name="z75" w:id="6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8"/>
    <w:bookmarkStart w:name="z76" w:id="6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9"/>
    <w:bookmarkStart w:name="z77" w:id="70"/>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0"/>
    <w:bookmarkStart w:name="z78" w:id="7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1"/>
    <w:bookmarkStart w:name="z79" w:id="7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3"/>
    <w:bookmarkStart w:name="z81" w:id="74"/>
    <w:p>
      <w:pPr>
        <w:spacing w:after="0"/>
        <w:ind w:left="0"/>
        <w:jc w:val="both"/>
      </w:pPr>
      <w:r>
        <w:rPr>
          <w:rFonts w:ascii="Times New Roman"/>
          <w:b w:val="false"/>
          <w:i w:val="false"/>
          <w:color w:val="000000"/>
          <w:sz w:val="28"/>
        </w:rPr>
        <w:t>
      6) День Независимости – 16 декабря:</w:t>
      </w:r>
    </w:p>
    <w:bookmarkEnd w:id="74"/>
    <w:bookmarkStart w:name="z82" w:id="75"/>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75"/>
    <w:bookmarkStart w:name="z83" w:id="76"/>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76"/>
    <w:bookmarkStart w:name="z84" w:id="77"/>
    <w:p>
      <w:pPr>
        <w:spacing w:after="0"/>
        <w:ind w:left="0"/>
        <w:jc w:val="both"/>
      </w:pPr>
      <w:r>
        <w:rPr>
          <w:rFonts w:ascii="Times New Roman"/>
          <w:b w:val="false"/>
          <w:i w:val="false"/>
          <w:color w:val="000000"/>
          <w:sz w:val="28"/>
        </w:rPr>
        <w:t>
      "8)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13) и 14):</w:t>
      </w:r>
    </w:p>
    <w:bookmarkStart w:name="z86" w:id="78"/>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8"/>
    <w:bookmarkStart w:name="z87" w:id="79"/>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9"/>
    <w:bookmarkStart w:name="z88" w:id="80"/>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90" w:id="81"/>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81"/>
    <w:bookmarkStart w:name="z91" w:id="82"/>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3" w:id="83"/>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3"/>
    <w:bookmarkStart w:name="z94" w:id="84"/>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4"/>
    <w:bookmarkStart w:name="z95" w:id="8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5"/>
    <w:bookmarkStart w:name="z96" w:id="86"/>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bookmarkEnd w:id="86"/>
    <w:bookmarkStart w:name="z97" w:id="87"/>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7"/>
    <w:bookmarkStart w:name="z98" w:id="88"/>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реабилитации и стоимость проезда;</w:t>
      </w:r>
    </w:p>
    <w:bookmarkEnd w:id="89"/>
    <w:bookmarkStart w:name="z100" w:id="90"/>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8),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10),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3"/>
    <w:bookmarkStart w:name="z104" w:id="94"/>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подтверждающие факт освобождения из мест лишения свободы, нахождения на учете службы пробации;</w:t>
      </w:r>
    </w:p>
    <w:bookmarkEnd w:id="94"/>
    <w:bookmarkStart w:name="z105" w:id="95"/>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 – курортного лечения, акт выполненных работ (оказанных услуг), выданный санаторно – курортной организацией лицу с инвалидностью первой группы и сопровождающему его лицу;</w:t>
      </w:r>
    </w:p>
    <w:bookmarkEnd w:id="95"/>
    <w:bookmarkStart w:name="z106" w:id="96"/>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 – курортного лечения, акт выполненных работ (оказанных услуг), выданный санаторно – курортной организацией.</w:t>
      </w:r>
    </w:p>
    <w:bookmarkEnd w:id="96"/>
    <w:bookmarkStart w:name="z107" w:id="9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7"/>
    <w:bookmarkStart w:name="z108" w:id="98"/>
    <w:p>
      <w:pPr>
        <w:spacing w:after="0"/>
        <w:ind w:left="0"/>
        <w:jc w:val="both"/>
      </w:pPr>
      <w:r>
        <w:rPr>
          <w:rFonts w:ascii="Times New Roman"/>
          <w:b w:val="false"/>
          <w:i w:val="false"/>
          <w:color w:val="000000"/>
          <w:sz w:val="28"/>
        </w:rPr>
        <w:t>
      Социальная помощь предоставляется с месяца подачи заявления.".</w:t>
      </w:r>
    </w:p>
    <w:bookmarkEnd w:id="98"/>
    <w:bookmarkStart w:name="z109" w:id="9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действия на отношения, возникшие с 10 апреля 2024 года.</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