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e682" w14:textId="665e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31 июля 2024 года № 118. Зарегистрировано в Департаменте юстиции Костанайской области 27 августа 2024 года № 10260-10.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Аркалыкского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городе Аркалык, селах и сельских округах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Аркалыка"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устанавлен в размере 5 (пяти)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Аркалыка Костанайской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Аркалыкского городского маслихата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20 марта 2015 года № 236 (зарегистрировано в Реестре государственной регистрации нормативных правовых актов под № 5528);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марта 2015 года № 236 "Об утверждении Правил оказания жилищной помощи" от 21 декабря 2015 года № 280 (зарегистрировано в Реестре государственной регистрации нормативных правовых актов под № 6181);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марта 2015 года № 236 "Об утверждении Правил оказания жилищной помощи" от 3 июня 2016 года № 34 (зарегистрировано в Реестре государственной регистрации нормативных правовых актов под № 6515);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марта 2015 года № 236 "Об утверждении Правил оказания жилищной помощи" от 4 октября 2018 года № 206 (зарегистрировано в Реестре государственной регистрации нормативных правовых актов под № 8115);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марта 2015 года № 236 "Об утверждении Правил оказания жилищной помощи" от 8 июля 2020 года № 325 (зарегистрировано в Реестре государственной регистрации нормативных правовых актов под № 9324);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Аркалыкского городского маслихата от 20 марта 2015 года № 236 "Об утверждении Правил оказания жилищной помощи" от 18 ноября 2022 года № 165 (зарегистрировано в Реестре государственной регистрации нормативных правовых актов под № 30663);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20 марта 2015 года № 236 "Об определении размера и порядка оказания жилищной помощи" от 21 апреля 2023 года № 9 (зарегистрировано в Реестре государственной регистрации нормативных правовых актов под № 10007).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