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bdfb" w14:textId="144b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Костаная от 22 сентября 2023 года № 1918 "Об утверждении Перечня специально отведенных мест для размещения афиш культурных, спортивных и спортивно-массовых мероприятий в городе Костанай"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декабря 2024 года № 2185. Зарегистрировано в Департаменте юстиции Костанайской области 5 декабря 2024 года № 10336-10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утверждении Перечня специально отведенных мест для размещения афиш культурных, спортивных и спортивно-массовых мероприятий в городе Костанай" от 22 сентября 2023 года № 1918 (зарегистрировано в Реестре государственной регистрации нормативных правовых актов за № 10062)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"Отделу внутренней политики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1918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 в городе Костанай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Костанай, проспект Кобыланды батыра рекламный щит около остановки "Мясокомбинат";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Костанай, проспект Кобыланды батыра рекламный щит около остановки "Арман";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Костанай, проспект Кобыланды батыра, 21, тумба около коммунального государственного предприятия "Поликлиника № 3 города Костанай" Управления здравоохранения акимата Костанайской области;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Костанай, проспект Кобыланды батыра рекламный щит около остановки "Пождепо";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Костанай, проспект Кобыланды батыра, 31/1, тумба около остановки "Костанайский социально-технический университет";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Костанай, улица Г.Каирбекова, рекламный щит около остановки "1-ый микрорайон";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город Костанай, улица Тәуелсіздік, рекламный щит около остановки "ЦОН";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Костанай, проспект Аль-Фараби, рекламный щит около остановки "Драмтеатр";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 Костанай, улица С.Баймагамбетова, рекламный щит около остановки "Драмтеатр";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город Костанай, улица Гоголя, рекламный щит около остановки ""Медколледж"";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город Костанай, улица Гоголя, рекламный щит около остановки "Гоголя";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город Костанай, проспект Абая, рекламный щит около остановки "Поликлиника";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город Костанай, проспект Абая, рекламный щит около остановки торговый центр "Емшан";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город Костанай, проспект Абая, рекламный щит около остановки "Индустриальный колледж";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город Костанай, проспект Абая, рекламный щит около остановки "2-ой подъем";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город Костанай, улица С.Баймагамбетова, 191, тумба около коммунального государственного казенного предприятия "Областной русский драматический театр" Управления культуры акимата Костанайской области;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город Костанай, улица И.Алтынсарина, 124, стенд около здания коммунального государственного учреждения "Детско-юношеская школа олимпийского резерва имени Владимира Матвиенко" Управления физической культуры и спорта акимата Костанайской области".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