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0854" w14:textId="d290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городе Костанай</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29 ноября 2024 года № 2175. Зарегистрировано в Департаменте юстиции Костанайской области 29 ноября 2024 года № 10332-10</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529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коэффициенты зонирования, учитывающие месторасположение объекта налогообложения в городе Костанай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финансов акимата города Костаная"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Костанай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Костаная.</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 1 января 2025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Костаная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2175</w:t>
            </w:r>
          </w:p>
        </w:tc>
      </w:tr>
    </w:tbl>
    <w:bookmarkStart w:name="z17" w:id="7"/>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Костанай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А.П. Чехова дома № 2-14, улица Юлии Журавлевой дом № 43, улица А.П. Чехова дома № 18-32, улица Омара Дощанова дома № 79, 130, улица А. П. Чехова дома № 38-50, улица Павлова дома № 125, № 116, улица А. П. Чехова дома № 56-68, улица Гоголя дом № 125, улица А. П. Чехова дома № 94-102, проспект Аль-Фараби дома № 100, № 102, № 112/1-124 а, улица А. Бородина дома № 80, № 82, улица Тәуелсіздік дома № 145, № 146, улица Пушкина дом № 188, улица А. Бородина дома № 104-116, улица Амангельды дом № 164, улица А. Бородина дома № 118-144, проспект Нұрсұлтана Назарбаева дома № 139-135/а, улица 1 Мая дома № 153-96, проспект Нұрсұлтана Назарбаева дома № 133-127, улица О. Козыбаева дома № 175, № 210, проспект Нұрсұлтана Назарбаева дома № 121-115, улица С. Баймагамбетова дома № 277, № 220, проспект Нұрсұлтана Назарбаева дома № 109-103, улица А. Байтурсынова дома № 161, № 164, проспект Нұрсұлтана Назарбаева дома № 97-89, улица М. Дулатова дом № 165, проспект Нұрсұлтана Назарбаева дома № 85-77, улица И. Алтынсарина дома № 165, № 204, проспект Нұрсұлтана Назарбаева дома № 71-67, улица А. Касымканова дома № 171, 154, проспект Нұрсұлтана Назарбаева дома № 57-№ 53, проспект Абая дома № 239, № 262, проспект Нұрсұлтана Назарбаева дома № 47-41, улица 5 Апреля дома № 193, № 166, проспект Нұрсұлтана Назарбаева дома № 35-29, улица Г. Каирбекова дома № 175-133, улица Победы дом № 32, улица Г. Каирбекова дома № 129-73, проспект Аль-Фараби дома № 32, № 29, улица Г. Каирбекова дом № 65, улица Л. Толстого дом № 30, улица Г. Каирбекова дома № 53-25, улица Павлова дома № 18-46, проспект Абая дома № 160, № 147, улица Павлова дом № 29, проспект Абая дома № 143-137, улица Омара Дощанова дома № 1-9, улица И. Алтынсарина дом № 99, улица Юлии Журавлевой дома № 4-8, улица М. Дулатова дома № 2, № 1а/2, улица Юлии Журавлевой дома № 7, № 9, № 12-20, улица А.Байтурсынова дома № 2, № 2А, улица С. Баймагамбетова дом № 148А, улица Юлии Журавлевой дома № 9в, № 9б, № 9а, № 13, № 19/5, улица 1 Мая дома № 4, № 1, улица А.П. Чехова дом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дома № 140-158, по улице Павлова дома № 25-7, по улице Г. Каирбекова потребительский кооператив владельцев и пользователей гаражей и автостоянок "Кооператив № 5", дома № 14 а-24, улица Гоголя дома № 27, № 26, улица Г. Каирбекова дома № 30-36, улица Л. Толстого дом № 27, улица Г. Каирбекова дома № 50-60, проспект Аль-Фараби дома № 19, № 26, улица Г. Каирбекова дома № 72-78, улица Тәуелсіздік дом № 23, улица Г. Каирбекова дома № 86-98, № 98/1а, улица Пушкина дом № 26, улица Г. Каирбекова дома № 102а-120, улица Амангельды дом № 25, улица Г. Каирбекова дома № 124-142, улица Победы дома № 17-11, улица И. Сьянова дома № 123, № 112, улица Набережная дома № 103/2, № 105/3, № 105/1, № 105 до реки Тобол, вдоль реки Тобол, улица Пионерская дом № 61, улица Красный Кузнец дома № 66/1, № 64/1, № 62/2, № 50а, улица Буденного дом № 30, улица Тобольская дома № 33, № 31, улица Абильсай дома № 2-24, улица Краснопартизанская дом № 6, улица Абильсай дома № 28, № 28а, улица Г. Каирбекова дома № 2б, № 2а, № 3, № 1, улица Омара Дощанова дома № 2-6, улица 5 Апреля дом № 1, улица Омара Дощанова дома № 14-24, проспект Абая дом №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Дзержинского дома № 61/1-61/3, № 94, проспект Нұрсұлтана Назарбаева дом № 187, улица Б. Майлина дом № 76, проспект Нұрсұлтана Назарбаева дома № 185-177, улица Урицкого дома № 73, № 108, проспект Нұрсұлтана Назарбаева дома № 171-161, улица Железнодорожная дома № 119-176, проспект Нұрсұлтана Назарбаева дома № 157-149, улица А. Бородина дома № 211-133, улица Амангельды дом № 168, улица А. Бородина дома № 129-107, улица Тәуелсіздік дома № 166, № 147, проспект Аль-Фараби дома № 124Б-148, улица Темирбаева дом № 39, проспект Аль-Фараби дома № 162, № 158/1, улица Перронная дома № 20, № 9, № 1, № 1а, улица Победы дома № 128, № 128/1, № 128/2, улица Дзержинского дом № 61/5, № 61/4, № 61б, №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Кубеева дом № 14, проспект Кобыланды Батыра дома № 20, № 24А, № 15 по северо-западной стороне общественного объединения владельцев крытых стоянок для частного автотранспорта "Автомобилист", проспект Кобыланды Батыра дом № 28/2, улица Киевская дом № 26, проспект Кобыланды Батыра дома № 26/2, № 30, № 30А, № 34, № 36, № 38, № 40, № 42, улица Текстильщиков дома № 23, № 18, проспект Кобыланды Батыра дома № 44/2, № 44/1, № 44-60, № 60А, № 33, № 35, № 37, улица Г. Каирбекова дома № 411, № 405, № 399, № 397, улица Текстильщиков дома № 8, № 15, улица Г. Каирбекова дома № 393-351/3, № 347в, № 345, улица С. Кубеева дом №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6 Лермонтова дома № 1/1, № 1, № 3 улица И. Алтынсарина дом № 230, улица Лермонтова дом № 19, улица И. Алтынсарина дома № 232/1, № 234, № 236, № 242, № 244, № 246, улица Орджоникидзе дома № 46, № 48, № 50, № 52, проспект Кобыланды Батыра дом № 2Б, улица Урожайная дом № 22, проспект Кобыланды Батыра дома № 2А, № 4Б, № 8А, № 12/1, № 12, улица С. Кубеева дома № 25, № 23, № 19, № 17, улица Г. Каирбекова дома № 343а-299, Введенский переулок дома № 2, № 1А, улица Г. Каирбекова дом № 312, улица Школьная дома № 7-1, улица Ключевая дома № 50-4/1, улица Пригородная дома № 1а, № 1, № 6б, № 2, № 51, улица Г. Каирбекова дома № 238 б, № 229 а, проезд 1 Лермонтова дома № 2 а, № 3 а, проспект Абая дома № 316/3, № 316/2, № 316/1, улица Заводская дома № 2, № 4, № 6, проезд 6 Лермонтова дом №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Алтынсарина дома № 210-218, № 224, № 228б, № 226, № 226/1, № 228, улица А. Касымханова дома № 203, № 206, № 204, улица О. Шипина дома № 49-41, проспект Абая дома № 285, № 314, улица О. Шипина дома № 46/12-46/2, № 46/5, № 46/3, № 46/1, № 46, улица Г. Каирбекова дом № 238 а, улица И. Сьянова дома № 221/1, № 196, улица О. Шипина № 44-4, № 2/1, № 2а, № 2/2, № 2/3, № 1/2, № 1/1, № 1г, № 3а, № 3б, № 1а, № 1 улица Набережная дома № 180-94, гаражное общество "Тобол", улица И. Сьянова дом № 114/1, улица Победы дома № 18-28, улица Г. Каирбекова дома № 144-206, № 177, проспект Нұрсұлтана Назарбаева дома № 30-50, проспект Абая дом № 241, проспект Нұрсұлтана Назарбаева дома № 54-70, улица И. Алтынсарина дом №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Баймагамбетова дом № 50, улица М. Хакимжановой дома № 29-15, улица И. Алтынсарина дома № 3/3, № 26, улица М. Хакимжановой дома № 13-7, проспект Абая дом № 60/1, улица М. Хакимжановой дом № 5/1, улица Джамбула дом № 87/1, улица М. Хакимжановой дом № 5/2, улица Маяковского дома № 97/1, № 97/2, по северо-восточной, юго-восточной границе кладбища, переходящий в юго-западную границу общественного объединения владельцев крытых стоянок для частного автотранспорта "Березка", от общественного объединения владельцев крытых стоянок для частного автотранспорта "Березка" по западной стороне потребительского кооператива "Садоводческого товарищества "Мичуринец", микрорайон Наурыз дом № 1Б, улица Воинов Интернационалистов дома № 2А, № 2, улица Маяковского дома № 101/2а, проспект Абая дом № 28, улица С. Баймагамбетова дома № 2А, № 2, проспект Абая дом № 33/1, улица С. Баймагамбетова дома № 4а, № 4-46,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Карбышева дом № 81/2, 8 микрорайон дома № 11-3, № 3а, 9 микрорайон дома № 4В-6А, проспект Абая дом № 26В, улица Воинов Интернационалистов дома № 5К2, № 5К1, улица Маяковского дома № 131, № 101А, улица Воинов Интернационалистов дома № 5 - 2/1, улица Гашека дом № 18к1, улица Быковского дом № 1а, улица Гашека дома № 13, № 13в, № 11, 9а, № 9/1а, № 9/3, № 9/1, № 7, № 5/1, № 1/1, № 1, № 1а, № 1б, общественного объединения владельцев крытых стоянок для частного автотранспорта "Родник", по улице Гашека до улицы Базовой, по улице Базовая, проспект Абая дома № 2/3, № 2/1а, 5 микрорайон дом № 1, улица Карбышева дома № 131, № 129, № 125, № 123, № 121-91, № 91/1, № 85/1, № 85, № 83, № 81, № 81/1, №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Нұрсұлтана Назарбаева дома № 170, № 170/1, № 172/1, № 170к1, № 174/1, улица Рабочая дома № 180, № 182, улица О. Шипина дома № 167, № 161, № 159, № 176, № 174А, № 172А, № 217А, улица Ч. Валиханова дома № 112, № 99, № 112А, улица А. Бородина дома № 225/1, № 227/1, № 227А, № 188, № 188Б, улица Шайсултана Шаяхметова дом № 171А, улица Летунова дома № 183/9, № 199, № 224, улица Ч. Валиханова дома № 82/43, № 80/40, улица А.П. Чехова дома № 249, № 258, улица Ч. Валиханова дома № 72/41, № 72/39, № 70/38, улица 1 Мая дома № 261, № 294, улица О. Козыбаева дома № 275/2А, № 281А, № 281-225а, улица О. Шипина дом № 116, улица О. Козыбаева дома № 223-177, проспект Нұрсұлтана Назарбаева дома № 134-166, улица А. Бородина дом № 213А, проспект Нұрсұлтана Назарбаева дома № 168, №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Нұрсұлтана Назарбаева дом № 130, улица О. Козыбаева дома № 218-234, улица Рабочая дом № 113, улица О. Козыбаева дома № 238-260, улица О. Шипина дом № 114, улица О. Козыбаева дома № 264- 282, улица Ч. Валиханова дом № 46, улица О. Козыбаева дома № 288-324, № 326, № 314/12, улица С. Баймагамбетова дома № 397, № 320, улица А. Байтурсынова дома № 245/19, № 245/22, № 261, № 260, улица М. Дулатова дома № 241/23, № 241/25, № 241/27, № 261, № 228, № 224, № 220, № 220А, № 214, № 212А, № 208А, улица Ч. Валиханова дома № 2, № 5, улица И. Алтынсарина дома № 227-211, улица О. Шипина дом № 58, улица И. Алтынсарина дома № 207-167, проспект Нұрсұлтана Назарбаева дома № 74-102, улица А. Байтурсынова дом № 163, проспект Нұрсұлтана Назарбаева дома № 104-116, улица С. Баймагамбетова дом № 279, проспект Нұрсұлтана Назарбаева дома № 120-130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Перронная дом № 7 , проспект Аль-Фараби дома № 143А, № 143, № 139, № 139А, улица Темирбаева дом № 14, проспект Аль-Фараби дома № 125, № 123, № 149, № 121, № 119, № 117/2, № 117, № 115, № 113, № 111А, № 111, № 111Б, № 107, улица А.П. Чехова дома № 105А, № 105, № 103а, № 103, № 83-1, улица Н.С. Фролова дома № 121 - 181, улица А. Бородина дома № 2, № 2/1, № 2/а, № 1а, улица Н.С. Фролова дома № 185а, № 187А, № 187, № 189, улица С. Мауленова дома № 11Б, № 11, № 10, № 10/1-10/7, улица Омара Дощанова дома № 135а, № 135/12, № 135/8, № 137/3, № 137/1, № 137/2, № 137, № 157а, № 145/7, № 145/6, № 149, № 157, Темирбаева дома № 11, № 11/1, проспект Аль-Фараби дома № 141/13, № 141/11, № 141/9, № 141/10, № 141/10а, № 141/8, № 141/6, № 141/4, № 141/2, № 143, улица Перронная дом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Мауленова дома № 15, № 15а, № 15/1, улица А. Бородина дома № 1а/1, улица Летунова дома № 1б, № 2/2, № 2/4, № 2/6, улица С. Баймагамбетова дома № 147/3, № 147/1, № 147-131, улица Л. Беды дом № 98, улица С. Баймагамбетова дома № 129-77, улица М. Хакимжановой дом № 35, улица Чернышевского дома № 2-8, улица Элеваторная дом № 66, улица М. Хакимжановой дома № 49/13, № 49/20, улица М. Сералина дом № 73, улица Чернышевского дома № 12-68/2, № 68/1, улица Карбышева дома № 21, № 17, № 13, № 13А, № 7, № 3, № 2б, улица Уральская дом № 29, до железнодорожных путей, по железнодорожным путям, улица Уральская дома № 18а, № 18/2, № 16, № 14, № 12, № 12а, № 6, № 8, Уральский переулок дома № 6, № 6/1, № 4, № 8, № 10, улица С. Мауленова дома № 18/3, № 16/1, № 14, № 12/б, № 12, № 12/1, № 12/2, № 13/3, № 12а, № 10а,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(жилые дома, строения), находящиеся в границах от кольца, расположенного по улице Карбышева, до административного здания объекта недвижимости по адресу проспект Абая 1а/1 в сторону общественного объединения владельцев крытых стоянок для частного автотранспорта "Южный" по границе общественного объединения владельцев крытых стоянок для частного автотранспорта "Южный" до административного здания объекта недвижимости по адресу улица Уральская, 51А и до объекта недвижимости улицы Уральская, № 37/7, № 37, № 35, № 33, по северной границе общественного объединения владельцев крытых стоянок для частного автотранспорта "Авиатор" до кольца (Шақшық Жанібек памятник)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Кобыланды Батыра дома № 45, № 47, № 49/1, № 49/2, № 49/3, по границе потребительского кооператива "Садоводческих товариществ "Текстильщик", "Текстильщик-2" до улицы Каирбекова, улица Цветочная дома № 427-380, улица Г. Каирбекова дома № 459б, № 459/2, № 459, № 455, № 451, № 447а, № 445-425, улица Курганская дома № 2а, № 2б, № 2/1, № 5, № 4, № 4а/2, № 4м, № 4а, проспект Кобыланды Батыра дома № 58а, № 58б, улица Курганская дом № 25, проспект Кобыланды Батыра дома № 58-66, №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реки Тобол вдоль границы жилого массива Тепличный, до улицы Г. Каирбекова,по улице Г. Каирбекова дома № 370б, № 370б/1, № 370г, № 370/6а, № 370/6, № 370/4, № 370/2, № 372/а, № 374а, № 420/1 до юго-западной границы потребительского кооператива "Садоводческих товариществ "Геолог", по юго-восточной границе потребительского кооператива "Садоводческих товариществ "Геолог", до реки Тобол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Каирбекова дома № 372/1, № 372/2, улица Совхозная дом № 55, улица Тепличная дома № 2/2, № 2/1, № 2-30, улица Южная дом № 15, до реки Тобол, по реке Тобол, от реки Тобол, улица Левобережная дом № 38-2, улица Транспортная дома № 15-3, улица Мичурина дом № 36, улица С. Кубеева дома № 2б, № 2, № 2а/1, улица Свободы дома № 52/1-98, улица Г. Каирбекова дома № 316, № 314, № 336А, № 336, № 334, № 340, № 342, 4 микрорайон дома № 2, № 1, улица Г. Каирбекова дома № 358А- 370, №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Свободы дома № 2-48, № 48/1, № 41, улица Красносельская дом № 46, улица Мичурина дома № 3/1, № 3/2, № 1/3, № 30-2, улица Левобережная дома № 15/5 - 15/1, № 15-1, улица Школьная дома № 2-8, улица Г. Каирбекова дом № 312/1, улица Свободы дом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Баймагамбетова дома № 148/2, № 148/4, № 148/8, № 148/10, № 148/12, № 148/9, улица Н.С. Фролова дома № 122-102, улица 5 Декабря дома № 2А, № 1, № 1А, № 1/1, улица И. Алтынсарина дома № 91-89, проспект Абая дома № 123 блок 2, № 123, № 135, улица Абильсай дома № 54а, № 54, № 52, № 50, № 48, улица Джамбула дом № 2, улица Абильсай дома № 44, № 42, № 31, № 29 улица Краснопартизанская дом № 8, улица Абильсай дома № 25-1, улица Тобольская дома № 34, № 35 -123, № 125, № 186, № 184, № 178, № 196, № 194, № 198, № 200, № 206, № 233, улица М. Хакимжановой дома № 5/4, № 5/5, № 1А, улица Маяковского дома № 97-102А, улица М. Хакимжановой дом № 56, улица Джамбула дома № 87, № 68, № 68/1а, № 68/1, проспект Абая дом № 62, улица М. Хакимжановой дома № 56А, № 58-66, улица 5 декабря дома № 87, № 92, улица М. Хакимжановой дома № 70-88, улица С. Баймагамбетова дома № 54-80, улица В.М. Комарова дома № 35, № 46, улица С. Баймагамбетова дома № 84-100, улица Л. Беды дома № 63, № 94, улица С. Баймагамбетова дома № 104-148б, №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"Мичуринец", Потребительский кооператив Товарищество садоводов "Садовод"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Амангельды, жилой массив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Речная, улица 2 Речная, квартал Таун-сай, улица Иноземцева, улица Кравцова, улица Мехколонна 128, улица Мехколонна 58, улица Мехколонна 27, улица Миляева, улица Тухачевского, улица Энергетиков, улица Промбаза, проспект Абая дома № 1/2А-1/97, № 3/49, № 3/57, № 3/59 в районе торгового центра "Астыкжан", улица 1 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"Садоводческое общество "Дорожник"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Перронная дома № 4, № 3, № 8, № 10, № 6, № 18, проспект Аль-Фараби дом №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Киевская по железной дороге в направлении Костанай-Кокшетау до границы потребительского кооператива "Садоводческих товариществ "Текстильщик-2" по границе потребительского кооператива "Садоводческих товариществ "Текстильщик-2" и общественного объединения владельцев крытых стоянок для частного автотранспорта "Спартак" до улицы Курганская дома № 8, № 31, проспект Кобыланды Батыра дома № 33/1, № 29-19, перекресток улицы Киевская и проспект Кобыланды Батыра, улица Киевская дома № 28/4-28/3, № 30-44, улица Гастелло дома № 1, № 1/1, проезд Киевский дом № 11, улица Киевская дома № 44/8, № 19, № 23, № 23/3-23/17, № 33/1, № 35 до железнодорожных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железнодорожных путей по улице Киевская дома № 46а, № 21, № 21а, № 46/2, улица Дружба дом № 38, улица Киевская дома № 17/5, № 17/6, № 17а № 17, № 15/1, № 15, проспект Кобыланды Батыра дома № 11, № 11/2, № 9/1, № 5, № 5а, № 3д, улица Орджоникидзе дома № 54/2а, № 54/12, улица М. Дулатова дом № 230, улица Орджоникидзе дом № 21, улица И. Алтынсарина дом № 235, улица Лермонтова дома № 26, № 26/1, улица И. Алтынсарина дом № 229А, по западной границе общественного объединения владельцев крытых стоянок для частного автотранспорта "Восток", улица А. Бородина дома № 192, № 190, № 188в, № 227в, улица Фабричная дом № 11 по границе общественного объединения владельцев крытых стоянок для частного автотранспорта "Строитель", улица Рабочая дома № 182а, № 157а по границе общественного объединения владельцев крытых стоянок для частного автотранспорта "Строитель", квартал 2, улица Фабричная дома № 4, № 2, проспект Нұрсұлтана Назарбаева возле границ общественного объединения владельцев крытых стоянок для частного автотранспорта "Железнодорожник" и общественного объединения владельцев крытых стоянок для частного автотранспорта "Дизель" до железнодорожных путей направлением Костанай-Кокшетау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Баймагамбетова дома № 73, № 71, улица Плеханова дом № 2А, улица С. Баймагамбетова дома № 67, № 65, улица Ленинградская дом № 2/1, улица С. Баймагамбетова дома № 61-49, улица Сибирская дома № 42, № 37, улица С. Баймагамбетова дома № 43-17, улица Фрунзе дом № 1, улица С. Баймагамбетова дома № 13-1, улица Воинов Интернационалистов дома № 8, № 8/2-26, улица Карбышева дома № 51-43, № 71а, № 71/1, № 55/5, № 55/1, № 55/3, улица Сибирская дом № 131, улица Карбышева дома № 33А, № 35-25, № 25А, улица Чернышевского дома № 111-95, улица Лесная дом № 2, улица Чернышевского дома № 61, № 59/1, улица Строительная дома № 12А, № 49, улица Чернышевского дома № 59-29, улица Садовая дом № 48, улица Чернышевского дома № 25-1, улица С .Баймагамбетова дом №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Мостовая, улица Пикетная, улица Линейная, улица Троицкая, улица Путейская, улица Сарбайская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Аэропорт, улица Дмитрия Герасимова, улица Аэропорт, улица Уральская дома № 45г, № 45д, №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Узкоколейная дома № 16, № 14, № 12, № 10, № 1, № 13, № 23-29, улица Поповича дома № 13, № 20, улица Титова дома № 17, № 22-2, улица Узкоколейная дом № 9/1, по границам потребительского кооператива № 15 владельцев и пользователей гаражей и автостоянок, улица Поповича дома № 1/3, № 1/2, № 1/5, по улице Узкоколейной вдоль южной границы общественного объединения владельцев крытых стоянок для частного автотранспорт "За рулем", улица Узкоколейная дома № 28, № 14/3, № 14/2, № 16/5, № 20/28, № 20/26, № 20/25, № 20/17 - 20/1,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Камшат Доненбаевой дома № 74 - 62, № 51, № 58, № 56, № 43, № 52-42, № 15/1, № 36 - 8, № 29, № 33, № 25а, № 21а, № 19а, № 17а, № 15а, № 11а, № 9а, № 5а, № 3, № 1, Раздольная дом № 1, улица Станционная дома № 1/1-1/64, улица Жуковского дома № 2-22, улица Достык дома № 65-49а, улица Химиков дом № 24, улица Достык дома № 25, № 23а, улица Студенческая дома № 21, № 19/1, улица Аксу дома № 28/21, № 1а, улица Орала Мухамеджанова дома № 2а, № 1а, улица 8 Солнечная дома № 2, № 3/2, улица 7 Солнечная дом № 2, улица 6 Солнечная дома № 2, № 1, улица Степная дома № 41, № 30, улица Достык дома № 11, № 3/7, улица Кленовая дома № 5/1, № 3/2, улица Автозаводская дома № 4/24, № 29, улица Раздольная дома № 33, № 30, улица Кайнар дома 27, № 16, улица Достык дома № 4а, № 1б, улица Вишневая дом № 17, улица Самал дом № 38, улица Достык дом № 1, улица Камшат Доненбаевой дом №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Камшат Доненбаевой дома № 63, № 61, № 55, № 51, № 51а, улица Достык дом № 2/2, микрорайон Береке, северо-западный микрорайон, улица Промышленная дома № 40, № 41/2, № 42, микрорайон Юбилейный, улицы Камшат Доненбаевой дома № 114, № 112, № 108а, № 100/2, № 100/1, улица Высокая, улицы Камшат Доненбаевой дома № 90-80, №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Жуковского дом № 1, улица Станционная дома № 4-80, по границе земель лесного фонда до проспекта Нұрсұлтана Назарбаева по проспекту Нұрсұлтана Назарбаева до улицы Промышленная, улица Промышленная дома № 41-53, улица Мира дом № 1, улица Достык дом № 4, улица Жуковского дома №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 дома № 112-104, улица А. Байтурсынова № 119, № 121, № 121а, № 122, улица Шевченко № 100-92, улица М. Дулатова дома № 127а, № 125, № 110, № 108, улица Шевченко дома № 88 -78, улица И. Алтынсарина дома № 135, № 137, № 156а, № 156, улица Шевченко дома № 74-66, улица А. Касымканова дом № 114, улица Победы дома № 55-63, улица И. Алтынсарина дома № 154-131а, № 131/1, улица Победы дома № 83-93/2, улица С. Баймагамбетова дом № 170, улица Шевченко дома № 39а, №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Наримановская дома № 50-46, улица Маяковского дома № 52-45, улица Наримановская дом № 41, улица Маяковского дома № 49-63, № 67, № 58, № 58а, улица Л. Беды дома № 15-23, улица Джамбула дома № 38а, № 36, № 36а-22, улица Наримановская дома № 45, № 52,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Амангельды, улица Рудненская дома № 2, № 15\1, 17б, 18б, № 13, № 14, № 15, № 16,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Юбилейный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общество садоводов-любителей "КЖБИ", потребительский кооператив "Садоводческое общество "Химик", потребительский кооператив "Садоводческое товарищество "Колос", потребительский кооператив "Товарищество садоводов "Краснопартизанское", потребительский кооператив "Товарищество садоводов имени Чапаева", потребительский кооператив "Садоводческих товариществ "Дархан", "Садовое общество "Дархан", потребительский кооператив "Садово-огородное товарищество "Урожай", потребительский кооператив "Садоводческое товарищество "Элеваторщик", потребительский кооператив "Садоводческое товарищество "Монтажник", потребительский кооператив "Садоводческое товарищество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Кунай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Ударник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"Энергетик" Потребительский кооператив "Садоводческих товариществ "Геолог", потребительский кооператив "Садоводческих товариществ "Текстильщик", "Садовое общество "Текстильщик", потребительский кооператив "Садоводческих товариществ "Текстильщик–2", потребительский кооператив "Садоводческих товариществ "Строитель", потребительский кооператив "Садовое общество "Садовод-строитель", потребительский кооператив "Садово-огородное товарищество "Железнодорожник"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"Садоводческих товариществ "Жулдыз", "Садовое общество "Жулдыз", дачный кооператив "Камвольщик" садовое общество, дачный кооператив "Автодизель" садовое общество, "Садовое общество "Коммунальщик"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