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55afb" w14:textId="3155a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совместное постановление акимата города Костаная от 11 июля 2022 года № 1441 и решение Костанайского городского маслихата от 11 июля 2022 года № 130 "Об установлении льгот отдельным категориям граждан города Костаная для проезда на городском и пригородном общественном транспорте (кроме такси)"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города Костаная Костанайской области от 22 февраля 2024 года № 2 и решение маслихата города Костаная Костанайской области от 22 февраля 2024 года № 84. Зарегистрированы в Департаменте юстиции Костанайской области 28 февраля 2024 года № 10152-10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Костаная ПОСТАНОВЛЯЕТ и Костанайский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совместное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акимата города Костаная от 11 июля 2022 года № 1441 и решение Костанайского городского маслихата от 11 июля 2022 года № 130 "Об установлении льгот отдельным категориям граждан города Костаная для проезда на городском и пригородном общественном транспорте (кроме такси)" (зарегистрирован в Реестре государственной регистрации нормативных-правовых актов за № 28843) следующие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совместного постановления и решения дополнить подпунктом 7) следующего содержания: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лицам, сопровождающим детей с инвалидностью в возрасте до восемнадцати лет.";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совместное постановление и решение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Установить льготный проезд в размере 50% от стоимости утвержденного тарифа для проезда на городском и пригородном общественном транспорте (кроме такси) следующим категориям граждан города Костаная: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детям в возрасте от 7 до 15 лет;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 в возрасте от 15 до 18 лет.".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акимата города Костаная и решение Костанайского городского маслихата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города Костаная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Костанайского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Байгабулов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