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11e" w14:textId="a43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Костанае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февраля 2024 года № 80. Зарегистрировано в Департаменте юстиции Костанайской области 15 февраля 2024 года № 10142-10.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Костанае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Костанае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городе Костанае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Костаная"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Костаная Костанайской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городского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"Об утверждении Правил оказания жилищной помощи" от 9 февраля 2015 года № 291 (зарегистрировано в Реестре государственной регистрации нормативных правовых актов под № 5400).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09 февраля 2015 года № 291 "Об утверждении Правил оказания жилищной помощи" от 22 декабря 2015 года № 397 (зарегистрировано в Реестре государственной регистрации нормативных правовых актов под № 6136).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3 июня 2016 года № 42 (зарегистрировано в Реестре государственной регистрации нормативных правовых актов под № 6511).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27 января 2017 года № 104 (зарегистрировано в Реестре государственной регистрации нормативных правовых актов под № 6828).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09 февраля 2015 года № 291 "Об утверждении Правил оказания жилищной помощи" от 12 октября 2018 года № 292 (зарегистрировано в Реестре государственной регистрации нормативных правовых актов под № 8112).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31 марта 2020 года № 465 (зарегистрировано в Реестре государственной регистрации нормативных правовых актов под № 9111).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1 ноября 2021 года № 63 (зарегистрировано в Реестре государственной регистрации нормативных правовых актов под № 25143).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изменения в решение маслихата от 9 февраля 2015 года № 291 "Об определении размера и порядка оказания жилищной помощи в городе Костанае" от 14 июня 2023 года № 35 (зарегистрировано в Реестре государственной регистрации нормативных правовых актов под № 10031).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изменения в решение маслихата от 9 февраля 2015 года № 291 "Об определении размера и порядка оказания жилищной помощи в городе Костанае" от 2 ноября 2023 года № 62 (зарегистрировано в Реестре государственной регистрации нормативных правовых актов под № 10073).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