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ba48" w14:textId="9b6b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 ноября 2023 года № 61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9 февраля 2024 года № 81. Зарегистрировано в Департаменте юстиции Костанайской области 12 февраля 2024 года № 10140-10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2 ноября 2023 года № 61 (зарегистрировано в Реестре государственной регистрации нормативных правовых актов под № 10081)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Перечень праздничных дней и памятных дат для оказания социальной помощи: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защитника Отечества – 7 мая;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– 9 мая;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– 16 декабря.";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 35-летию вывода ограниченного контингента советских войск из Демократической Республики Афганистан – 15 февраля: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– Союз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Афганистана, в размере 50 месячных расчетных показателей;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действий, в размере 50 месячных расчетных показателей;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действий, в размере 50 месячных расчетных показателей;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ССР, в размере 50 месячных расчетных показателей;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действий, в размере 50 месячных расчетных показателей;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или вследствие заболевания при прохождении воинской службы в период боевых действий в Афганистане, в размере 50 месячных расчетных показателей;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Афганистане, в размере 50 месячных расчетных показателей.";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День Независимости – 16 декабря: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жертвам политических репрессий из числа участников событий 17-18 декабря 1986 года в Казахстане, реабилитированных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репрессий", в размере 200 000 (двести тысяч) тенге.".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