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c1e4" w14:textId="fe6c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18 апреля 2024 года № 160 "Об утверждении перечня и норм субсидий на удобрения (за исключением органических) на 2024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августа 2024 года № 333. Зарегистрировано в Департаменте юстиции Костанайской области 27 августа 2024 года № 10259-10.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и норм субсидий на удобрения (за исключением органических) на 2024 год" от 18 апреля 2024 года № 160 (зарегистрировано в Реестре государственной регистрации нормативных правовых актов под № 10182-10)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кальциевая, магниевая, калиевая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Cелитра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не менее 21; сера, не менее 24; вода, 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K-0,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K-0,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10:48:0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S-16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Р2O5-24, К2О-24,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S≥6, В-0,15±0,05, Zn-0,6±0,1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MgO-1,5, S-9,0,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Kristalon: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pH раствор-7,1, Натрий-0,23, Цинк-0,00005, Медь-0,0001, Марганец-0,00001, Железо-0,032, Оксид кальция-0,00001, Сера-0,00001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KOH-25, N-4, P2O5-2, Mg-2, B-0,02, Cu-0,05, Fe-0,1, Mn-0,05, Mo-0,05,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NaOH-28, N-4, P2O5-2,4, Mg-2, B-0,02, Cu-0,07, Fe-0,1, Mn-0,08, Mo-0,07,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общий-3,50, Азот (N) органический-0,25, Азот (N) мочевинный-3,25, Фосфор (P2O5) комплекс с агентом-0,50, Калий (K2O) комплекс с агентом-2,50, Магний (MgO) комплекс с агентом-0,10, Бор (В) бороэтаноламин-0,10, Кобальт (Со) комплекс с агентом-0,01, Медь (Сu) комплекс с агентом-0,05, Железо (Fе) комплекс с агентом-0,12, Марганец (Mn) комплекс с агентом-0,10, Молибден (Мо) комплекс с агентом-0,025, Цинк (Zn) комплекс с агентом-0,12, Гуминовые и фульвовые кислоты-10,00, Гидроксикарбоновые кислоты-0,60, АМИНОКИСЛОТЫ-2,40,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органический-2,00, Гуминовые и фульвовые кислоты-10,00,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 мг/л, P-54,6 мг/л, K-29,1 мг/л, Fe-31,5 мг/л, Ca-97,6 мг/л, Mn-0,11 мг/л, Cu-0,42 мг/л, Mo-0,24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Фульвокислоты-7,6 г/л, Азот-0,14 г/л, Фосфор-16,7 г/л, Калий-29,8 г/л, Железо-312 мг/л, Кальций-5670 мг/л, Магний-671 мг/л, Кобальт-0,051мг/л, Цинк-0,23 мг/л, Медь-0,30 мг/л, Марганец-31,4 мг/л, Молибден-0,10 мг/л, Кремний-631 мг/л, Сухой остаток-84 г/л, Зола-55,8, рН-7,2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кислоты-2, органические кислоты-14, аминокислоты-0,15, N-3,5, P2O5-3,5, K2O-5, микроэлементы-0,5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кислоты+микро и макроэлементы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марки: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S-3,0, Fe-0,01-0,20, Mn-0,01-0,12, Cu-0,01-0,12, Zn-0,01-0,12, Mo-0,05-0,015, Se-0-0,005,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марки: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Se-0-0,005, B-0,01-0,15, Co-0,01-0,12, соли гуминовых веществ-80,0-90,0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фосфорнокислый однозамещенный≤1,35, карбамид≤2,5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фосфокнокислый однозамещенный≤1,5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кислот-10, соли фульвовых кислот-2,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кислот-10, B-8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кислот-16, соли фульвовых 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2х10^6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кислоты-15, Mn-1, Zn-1, K2О-3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 г/кг, аммонийные соли гуминовых кислот-750 г/кг, N-60 г/кг, аминокислоты-100-120 г/кг, K2O-40-60 г/кг, микроэлементы-21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Mo-0,003, экстракт водорослей-4,0, гуминовые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вещество-5,0, гуминовые и фульвокислоты-12,0,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кислоты≤40, калийные соли, фульвокислоты≤5,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гуминовых кислот, калиевые соли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кислоты-12, фульвокислоты-2,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K2O-9,6, общие гумино-сульфаты-10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P2О5-7, K2O 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K2O-6,2, Na-5,2,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 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борная кислота-0,5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Cu-0,0025,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P2O5-6, K2O-6, Fe-0,04, Mn-0,02, Zn-0,01,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вещество-35,9, свободные аминокислоты-13,0,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 (EDTA)-0,02, Mn (EDTA)-0,01, Zn (EDTA)-0,002, Cu (EDTA)-0,002,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Cu 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 (EDTA)-0,10, Mn (EDTA)-0,05, Zn (EDTA)-0,012, Cu 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K2O-0, S-0, Fe-0, B-4, Mo-0,05, Cu-0,1, Zn-0,1, Mn-0,1,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S-0, Fe-0, B-0,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B-0,8, Cu-0,5, Fe-5, Mn-4, Mo-0,10,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P2O5≥59-60, К2О≥19-20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кислоты-750 г/кг, Fe-1,35, Mn-25 г/кг, Mg-70 г/кг, S-60 г/кг, Zn-25 г/кг, Cu-10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K2O-0,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B-0,0079, C-0,0017, Fe-0,0096, Mn-0,0148, Zn-0,0066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20.20.20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B-0,01, Cu-0,002, Mn-0,01, Zn-0,002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15.30.15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10.05.40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P-05, K-40,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Mn-3,5, Zn-0,7, Cu- 0,28, B-0,65,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K2O-7,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P2О5-30, K2O-11, C14H12O8-2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B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(N)-10, Доступный Фосфор (P2О5)-40, Растворимый Калий (K2O)-6, Сера (S)-4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EKOJEL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Org.Madde-65, Org.Karbon-25, N-4,5,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CosmoNOT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Org.Madde-4, Org.Karbon-18, N-2,5, K2O-5, Aminoasit-5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(N)-15, P2О5-5, K2O-30,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(N)-20, P2О5-20,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(N)-15, K2O -5, MgO-9, B-0,1, Mn-5,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фосфор-5, калий-46+МЕ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 фосфор-20, калий-20+МЕ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не менее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нитрат серебра≥0,11, молибдат аммония-0,09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Mo-0,13, Se-0,043 мг/дм3, коллоидное серебро-500 мг/л, полигексаметиленбигуанид гидрохлорида-100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6,93; Общий азот (N)-8,66; Оксид калия (K2O)-3,93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аминокислоты-15,61; Общий азот (N)-4,11; Марганец (Mn)-0,73; Цинк (Zn)-0,48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аминокислоты-10,61; Общий азот (N)-10,36; Пентаоксид фосфора (P2O5)-14,24; Оксид калия (K2O)-3,88; Бор (B)-0,14; Цинк (Zn)-0,67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(K2O)-16,57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(В)-4, Молибден водорастворимый Мо-4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(Са)-7, Бор водорастворимый (В)-1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(Chelates)-Эколайн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K2O-6,0, MgO-2,8, SO3-7,0, Fe-0,8, Mn-1,7, B-2,1, Zn-0,7, Cu-0,3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(фосфит)-53,0, K2O-35,0, N-0,6, В-1,4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Ecoline Phosphite (K-Amino)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(фосфит)-25,0, K2O-17,0, N-4,0, Аминокислоты L-a-7,0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(K-Zn)-ecoline Phoshite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(фосфит)-32,0, K2O-17,0, Zn (хелат ЕДТА)-3,5, В-0,8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-аминокислоты-3, фитогормоны-22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-аминокислоты-8,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P2O5-2,5, K2O-2,5, MgO-2,5, B-2, Co-0,1, Cu-1, Fe-1,2, Mn-1,2, Mo-0,25, Zn-1,2, гидроксикарбоновые кислоты-20, аминокислоты-8,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N-32,0, N-NH2-16,0, N-NH4-8,0, N-NO3-8,0,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Cu-20, pH-5,5-7,5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N-16,0, N-NH2-8,8, N-NO3-2,4, N-NH4-4,8, P2O5-16,0, K2O-12,0, B-0,02, Fe-0,10, Mn-0,05,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N-NO3-1, P2O5-10,2, K2O-25, B-0,6, Cu-0,1, pH-6-8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CaO-14,0 % w/v, MgO-2,80 % w/v, B-0,14 % w/v, Mo-0,07 % w/v, Co-0,007 %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CaO-14,0 % w/v, MgO-2,80 % w/v, B-0,14 % w/v, Mo-0,07 % w/v, Co-0,007 %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аминокислоты-5,76 % w/v, N-3,72 % w/v, P2O5-11,08 % w/v, K2O-4,08 % w/v, Zn-0,50 % w/v, Mn-0,20 % w/v, B-0,20, Mo-0,02 % w/v, Fe-0,09 %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аминокислоты-5,76 % w/v, органическое вещество+ стимуляторы-13,40 % w/v, N-8,06 %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аминокислоты-12,28 % w/v, N-6,40 % w/v, B-0,38 % w/v, Mo-0,21 %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N-10,36 % w/v, P2O5-14,24 % w/v, K2O-3,88 % w/v, MgO-0,38 % w/v, B-0,14 % w/v, Mn-0,97 % w/v, Zn-0,67 % w/v, свободные аминокислоты-10,61 %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аминокислоты-10,61 % w/v, K2O-36,0 %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Cu-2,24 % w/v, Fe-2,56 % w/v, Mn-0,96 % w/v, Zn-0,64 %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аминокислоты-11,55 % w/v, N-3,46 % w/v, K2O-1,96 % w/v, B-1,15 % w/v, Mo-0,11 % w/v, экстракт водорослей-9,47 %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амино-кислоты-17,16 % w/v; N-6,00 % w/v; CaO- 4,09 % w/v; B-0,26 % w/v; SO3-2,31 % w/v; MgO-0,29 % w/v; Орган-ое вещество-47,38 %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CaO-10,40 % w/v, B-0,52 % w/v, N-5,59 %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P2O5-42,0 % w/v, K2O-28,0 %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КР-0,05,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Cu-0,0039, Fe-0,0780, Mn-0,0749, Mo-0,0016,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общее количество органических веществ-48, N-9,8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Полигидроксикарбокси-кислоты-20,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B-3,3,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общий-3,0 (в том числе N нитратный-2,8, N мочевинный-0,2),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нитратный-1,8, N амидный-0,2,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N-60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экстракт водорослей-4,0, альгиновая кислота-0,033,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общий-6,3, N органический-2,1,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N≥90, P2O5≥30, K2O≥60, Zn-2, B-1,8, Fe-1,4, экстракт водорослей≥150, альгиновая кислота≥14, EDTA-Fe-16, EDTA-Cu-8, EDTA-Zn-12, EDTA-Mn-4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B2O3≥200, N≥40, экстракт водорослей≥200, органическое вещество (г/л),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 г/кг, Mo-80 г/кг, Zn-40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аминокислоты-28, общий азот-7, аммиачный азот-1,3, органический азот-4,3, мочевинный азот-1,4, C-22, Zn-0,5, Mn-1,5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аминокислоты-28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экстракт бурых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Аминокислота-141,3 г/л, азот-22,6, фосфор-22,6, калий-22,6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P-0,002, Bacillus spp. и другие ростостимулирующие бактерии≥2*10^9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вещества≥4,5, K-0,8, MgO-0,03, N-0,45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вещества≥5, K-0,028, MgO-0,002,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вода≤60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органические вещества-22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амiно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K2O-5, SO3-0,8, MgО-0,18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В-0,016, Mn-0,05, Fe-0,03, Mo-0,05, Со-0,001, Se-0,001, N-27, P2O5-2, K2O-3, SO3-1,26, MgО-0,15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Cu-0,61-3,55, Zn-0,52-3,11, В-0,18-0,61, Mn-0,18-0,49, Fe-0,19-0,49, Mo-0,27-1,14, Со-0,18-0,31, Se-0,004-0,012, Cr-0,031-0,194, Ni-0,008-0,015, Li-0,044-0,129, V-0,034-0,158, N-0,3-4,4, Р2О5-0,2-0,6, К2O-0,84-5,9, SО3-1,0-5,0, MgО-0,34-2,08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Zn-1,3, B-0,15, Mn-0,31, Fe-0,3, Mo-0,2, Co-0,08, Se-0,009, Cr-0,001, Ni-0,006, Li-0,04, N-0,4, K2O-0,03, SО3-5,7, MgO-1,32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Р2О5-0,61, К2О -1,77, SO3-4,9, MgO-0,97, Co-0,18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SО3-72,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В-7,5, Mo-3,0, N-4,9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Мg-Mn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 N-0,73, SO3-9,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Ca-N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Si-K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Co-Se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Mg-Zn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органическое вещество-20, экстракт морских водорослей-20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органическое вещество-20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водорослей-18, альгиновая кислота-1,4, органическое вещество-15, N-9, P2O5-3,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органическое вещество-5, альгиновая кислота-1,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глутаминовая кислота-0,002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(ЭДТА)-0,11, Mn (ЭДТА)-0,06, B-0,01, Zn (ЭДТА)-0,02, Cu (ЭДТА)-0,21, Mo-0,5, Co-0,002,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органоминеральное удобрение "Biotence"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Макроэлементы: Азот-50 г/л; Фосфор-40 г/л; Калий-20 г/л. Микроэлементы: Сера-150 мг/л; Магний-243 мг/л; Кальций-670 мг/л; Железо-116 мг/л; Марганец-10,9 мг/л; Медь-8,7 мг/л; Цинк-13,5 мг/л; Бор-1,0 мг/л; Молибден-0,06 мг/л; Кремний-60 мг/л; Кобальт-0,08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P2O5-0,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S-0,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микроэлементы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неионный ПАВ-25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P2O5-8, К2О-3, полисахариды-15, Fe (EDDHA)-0,1, Zn (EDTA)-0,02, В-0,03, цитокинины-0,05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P2O5-6, К2О-2, полисахариды-12,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органическое вещество-17,0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–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аммиачный азот-4,2, карбамидный азот-0,9, P2O5-20, К2О-5,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комплекс смачивающих веществ-1,0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Nобщ-41,1, K2O-4,1, P2O5-2,4, SO3-2,3, MgO-0,4, Zn-EDTA-0,2, Сu-EDTA-0,1, Mо-0,07, Fe-EDTA-0,04, В-0,03, Mn-EDTA-0,03, Se-0,03, Смачиватели-1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аминокислоты в биоактивной L-форме-15, K2O-0,06, SO3-9,34, MgO-2,28, Zn-2,51, Cu-1,92, Mo-0,22, Fe-0,4, B-0,16, Ni-0,06, Mn-0,37, Co-0,11, комплекс смачивающих веществ-1,0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N-1,6, аминокислоты в биоактивной L-форме-11,5, Zn-3,36, Cu-3,76, Mn-0,37, Fe-0,54, MgO-2,37, SO3-15,2, Co-0,23, Li-0,06, Ni-0,02, органические кислоты-1,0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комплекс смачивающих веществ-1,0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Nобщ-6,6, SO3-4,6, Mn-EDTA-0,3, Сu-EDTA-0,1, Zn-EDTA-0,07, Fe-EDTA-0,07, Mо-0,07, В-0,01, Se-0,003, Сo-EDTA-0,001, Смачиватели-1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аминокислоты в биоактивной L-форме-2, комплекс смачивающих веществ-1,0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В-0,2, Fe-EDTA-0,2, Сu-EDTA-0,2, Mn-EDTA-0,08, Mо-0,08, Сo-EDTA-0,02, Аминокислоты-2, Смачиватели-1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(12,3), Nобщ (5,5), SO3 (5,2), Mо (1), Органический проникающий агент (17)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(Nобщ.)-1,2-1,5, Бор (В)- 6,6-8,5, Марганец (Mn)-1,6-2,0, Молибден (Мо)- 0,275-0,35, Сера (S)- 0,94-1,2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S-2,0, Mn-EDTA-1,8, Zn-EDTA-1,8, Cu-EDTA-1,8,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Аминокислоты-12,5, в т.ч. свободные 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Fe-EDTA-0,02, Mn-EDTA-0,012, Zn-EDTA-0,004, Cu-EDTA-0,004,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натрия)-основа, S-1,0, В-0,4, Fe-LSA-0,8, Mn-LSA-0,7, Zn- LSA-0,1,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Fe-EDTA-0,1, Mn-EDTA-0,05, Zn-EDTA-1,04, Cu-EDTA-0,05, Mo-0,001, Сульфаты-0,15,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K2O-10,0, S-2,4, B-0,1, Mn-EDTA-2,0, Zn-EDTA-1,5, Cu-EDTA-1,0, Mo-0,02,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аминокислот и пептидов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P-2, K-2,5, Mg-3, S-6-7, B-0,28, Fe-0,32, Mn-0,16, Cu-0,06, Zn-0,04,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"Гелиос", торговая марка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P-2,5; K-4,2; Mn-0,05; Mg-0,5; Mo-0,1; Co-0,05; S-2,5; Cu-0,2; B-0,05; Zn-0,3; Se-0,05; Fe-0,1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P-7; K-15; S-5; Mg-2; Zn-0,1; Cu- 0,2; Fe-0,1; Mn-0,5; Mo-0,05;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P-7; K-1; S-9,5; Mg-2,3; Zn-2,5; Fe-0,4; Mn-0,4; Mo-0,2; Cu-2; Со-0,11, Ni-0,0006; аминокислоты-15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N-7; P-0,6; K-4; S-15; Mg-2,5; Zn-3,4; Cu-3,8; Fe-0,6; Mo-0,7; V-0,09; Mn-0,4; Со-0,2, Ni-0,02; Li-0,06; B-0,60; Se-0,02; Cr-0,12; аминокислоты-15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Zn-15;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S-25; Cu-0,9; Zn-0,9; Fe-0,2; Mn-0,9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P-10; K-10; Cu-0,9; Zn-0,9; Fe-0,2; Mn-0,9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В-10,9; Mo-0,5; Cu-0,1; Zn-0,1; Fe-0,1; Mn-0,1; моноэтаноламин-17,4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Mn-20;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Cu-20;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Si-15;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Animaх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Org.Madde-25, Org.Karbon-15, N-3, Amino Asitler-20,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Азот-7,0, Фосфор-16,0, Кобальт-0,6, Молибден-2,5, Бор-3,0, Цинк-5,0, Сера-1,5,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Азот-4,5, Фосфор-7,5,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Азот-6,2, Фосфор-5,8, Калий-1,3, Медь-2,4, Бор-4,0,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nodosum-15; Общий азот (N)-5,6; Мочевинный азот (N)-5; Органический азот (N)-0,6; Магний (MgO), хелат EDTA- 0,2; Железо (Fe), хелат-1; Марганец (Mn), хелат-0,5; Цинк (Zn), хелат-0,5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nodosum-10, Свободные аминокислоты-4, Общий азот (N)-2, Мочевинный азот (N)-0,6, Органический азот (N)-1,4, Водорастворимый фосфор (P2O5)-8, Водорастворимый калий (K2O)-7, Водорастворимый бор (B)-0,15, Водорастворимый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nodosum-5, общий азот (N)-8,3, нитратный азот (N)-8,3, водорастворимый фосфор (P2O5)-8,3, водорастворимый калий (K2O)-8,3, железо (Fe), хелат EDTA-0,03, водорастворимый марганец (Mn)-0,02, водорастворимый молибден (Mo)-0,001, марганец (Mn), хелат EDTA-0,02, водорастворимый бор (B)-0,03, водорастворимый цинк (Zn)-0,01, водорастворимая медь (Cu)-0,02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nodosum-12; свободные аминокислоты-6; общий азот (N)-6; мочевинный азот (N)-3,8; органический азот (N)-2,2; фосфор (P2O5)-4; калий (K2O)-5; железо (Fe), хелат DTPA-0,5; марганец (Mn), хелат EDTA-0,5; цинк (Zn), хелат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(N)-3,2, Органический азот (N)-3,2, Свободные аминокислоты-10, pH (1% раствора)-4,1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(N)-9, органический азот (N)-9, свободные аминокислоты-30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 органический азот (N)-2, фульвокислоты-20, свободные аминокислоты-6, общий гумусный экстракт-20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аминокислоты-12,5, Общий азот (N)-11, Нитратный азот (N)-3,1, Мочевинный азот (N)-3,3, Органический азот (N)-4,6, Кальций (CaO)-5,7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ИНТЕРМАГ ЗЕРНОВЫЕ (INTERMAG ZBOŻA)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(N): 195,0 г/л-15,0, Магний (MgO): 26,0 г/л-2,0, Сера (SO3): 59,0 г/л-4,5, Медь (Cu): 11,7 г/л-0,9, Железо (Fe): 10,4 г/л-0,8, Марганец (Mn): 14,3 г/л-1,1, Молибден (Mo): 0,065 г/л-0,005, Цинк (Zn): 13,0 г/л-1,0, Титан (Ti): 0,3 г/л-0,02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ОПТИСИЛ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Fe-схелатированный EDTA: 24 г/л-2, Кремний (SiO2):200г/л-16,5, Азот (N):9,6 г/л-0,8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марки6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марки6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Cu-7,6+орг-е кислоты-25 г/л+аминокислоты-25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N-16,4+аминокислоты-85 г/л+Стимуляторы роста и иммунитета растений+прилипатель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Санни Микс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P2O5-30,4, K2O-41,1, Zn-34, MgO-41,1+органические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подсолнечник"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B-150 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 г/л, Zn-0,25 г/л, Mo-0,05 г/л, Co-0,05 г/л, Mn-0,51 г/л, Fe-0,85 г/л, Cu-0,17 г/л+Арахидовая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 г/л, Zn-0,25 г/л, Mo-0,05 г/л, Co-0,05 г/л, Mn-0,51 г/л, Fe-0,85 г/л, Cu-0,17 г/л+Арахидовая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(Ag)-0,3±0,1, Азот (N)-0,46±0,1, Бор (B)-0,33±0,1, Медь (Cu)-0,45±0,1, Цинк (Zn)-0,8±0,3, Марганец (Mn)-0,8±0,2, Молибден (Mo)-0,1±0,04,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(N)-26, SO3-13,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Углерод-25,2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общий-58,74 г/л, Фосфор-38,36 г/л, Калий-31,58 г/л, Магний-18,13 г/л, Железо-2,13 г/л, Сера-68,35 г/л, Бор-2,8 г/л, Медь-18,22 г/л, Цинк-18,22 г/л, Марганец-2,25 г/л, Молибден-4 г/л, Кобальт-1,2 г/л, Никель-0,07 г/л, Литий-0,3 г/л, Селен-0,09 г/л, Хром-0,42 г/л, Ванадий-0,54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общий-62,05 г/л, Фосфор-54,57 г/л, Калий-7,79 г/л, Магний-29,74 г/л, Железо-3,1 г/л, Сера-84,48 г/л, Медь-15,59 г/л, Цинк-19,49 г/л, Марганец-3,1 г/л, Молибден-1,54 г/л, Кобальт-0,86 г/л, Никель-0,04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общий-171,07 г/л, Фосфор-17,5 г/л, Магний-6,79 г/л, Железо-0,7 г/л, Сера-26,95 г/л, Бор-0,42 г/л, Медь-1,68 г/л, Цинк-2,17 г/л, Марганец-0,42 г/л, Молибден-0,7 г/л, Кобальт-0,35 г/л, Селен-0,35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общий-94,25 г/л, Фосфор-28 г/л, Калий-28 г/л, Магний-28,7 г/л, Железо-0,87 г/л, Бор-1,96 г/л, Сера-26,25 г/л, Медь-0,98 г/л, Цинк-19,6 г/л, Марганец-24,5 г/л, Молибден-7,35 г/л, Кобальт-0,39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Бор-150 г/л, Азот-50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Цинк-142 г/л, Азот-65 г/л, сера-70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Азот-47,6 г/л, Фосфор-185,5 г/л, Калий-46,9 г/л, Магний-1,75 г/л, Железо-1,05 г/л, Медь-0,7 г/л, Цинк-2,1 г/л, Марганец-0,56 г/л, Молибден-0,56 г/л, Кобальт-0,14 г/л, Сера-7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Азот-37,1 г/л, Фосфор-45,5 г/л, Калий-109,2 г/л, Магний-3,5 г/л, Железо-0,42 г/л, Медь-0,84 г/л, Цинк-0,56 г/л, Марганец-0,56 г/л, Молибден-0,105 г/л, Кобальт-0,14 г/л, Сера-31,5 г/л, Селен-0,021 г/л, Бор-0,14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Магний-28 г/л, Сера-497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Молибден-80,00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вещество-48,4, фульвокислоты-28,8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аминокислот-47,6, свободные аминокислоты (пролин, глутаминовая кислота, глицин, триптофан, бетаин)-25,4, органический азот-7,6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азот-3, азот мочевины-3, фосфорный ангидрид-21,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ангидрид-30, оксид калия-20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азот-17,5, органический азот-0,5, амидный азот-7, формальдегида-10, оксид магния-2,5, оксид серы-5, углерод органический-9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азот-12, органический азот-3,4, амидный азот-8,6, органическое вещество-20,5, водорослевая суспензия-60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(B)-150 г/л (11), аминный азот (N)-51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(15,38), MgO-26,5 г/л (2,04), SO3-60 г/л (4,62), Cu-12,45 г/л (0,95), Fe-10 г/л (0,78), Mn-14,7 г/л (1,13), Mo-0,08 г/л (0,01), Zn-14,3 г/л (1,1), Ti-0,2 г/л (0,02)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(16,15), MgO-25 г/л (1,92), SO3-26,2 г/л (0,02), Cu-3,9 г/л (0,3), Fe-4,5 г/л (0,35), Mn-8,8 г/л (0,68), Mo-0,08 г/л (0,01), Zn-7,8 г/л (0,6), Ti-0,2 г/л (0,02), В-7,8 г/л (0,6), Na2O-37,5 г/л (2,88)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(N)-3, Водорастворимый пентаоксид фосфора (P2O5)-2, водорастворимый оксид калия (K2O)-2,5, Аминокислоты-40, Свободные аминокислоты L-6, Органический углерод-11,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 -2,25, аминокислоты-29,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N-5,4, NH2-5,4,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Mn-0,6,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(N)-2-5, фосфор (P2O5)-0,66-1,66, калий (K2O)-2-5, сера общая (S)-0,65-1,65, микроэлементы: бор (В)-0,10, железо (Fе2О3)-0,15, кобальт (Со)-0,02, марганец (Mn)-0,15, медь (Cu)-0,10, молибден (Мо)-0,01, цинк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