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9336" w14:textId="9399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cубсидируемых пестицидов, биоагентов (энтомофагов) и норм субсидий на 1 литр (килограмм, грамм, штук) пестицидов, биоагентов (энтомофагов) на 2024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21 июня 2024 года № 252. Зарегистрировано в Департаменте юстиции Костанайской области 25 июня 2024 года № 10234-10.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под № 20209)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пестицидов, биоагентов (энтомофагов) и норм субсидий на 1 литр (килограмм, грамм, штук) пестицидов, биоагентов (энтомофагов)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апреля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 субсидий на 1 литр (килограмм, грамм, штук) пестицидов, биоагентов (энтомофагов) на 2024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Костанайской области от 15.10.2024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01.09.2024).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(килограмм) пестицида (за исключением биопрепарата),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(диметиламинная соль),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 72%,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(диметиламинная соль),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(диметиламинная соль),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(диметиламинная соль), 344 грамм/литр + дикамба (диметиламинная соль),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418 грамм/литр + флорасулам,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7,4 грамм/литр + 2,4-Д кислота (сложный 2-этилгексиловый эфир),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эфира, 440 грамм/литр + карфентразон-этил, 20 грамм/литр + флуроксипир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клопиралид,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630 грамм/литр + 2,4-Д этилгексиловый эфир, 470 грамм/литр + 2,4-Д кислоты, 160 грамм/литр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420 грамм/литр + дикамбы кислоты (2-этилгексиловый эфир),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300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564 грамм/литр + 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(аммонийная соль),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 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грамм/литр + фомесафен,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грамм/литр + хизалофоп-п-этил, 25 грамм/литр + кломазон, 230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Галоксифоп-P-метил,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Галоксифоп-P-метил,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СОТЕМ XL 54%,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*ТРИУМФ МАСТЕР,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 54%,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(натриевая соль),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 50%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 77%,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 60%,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(аммониевая соль),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(изопропиламинная и калиевая соль),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Фенмедифам, 91 грамм/литр + десмедифам, 71 грамм/литр + этофумезат, 112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(диметиламинная соль),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2,4-Д, 356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трибенурон-метил,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кислоты, 550 грамм/килограмм + никосульфурон, 92 грамм/килограмм + римсульфурон, 23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*ТОНГАРА,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*ЛЕГИОН ФОРТЕ 200,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(диметиламинная соль), 357 грамм/литр + дикамба (диметиламинная соль),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в виде диметиламинной соли,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4,8%,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грамм/литр + квинмерак,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38 грамм/литр + хлоримурон-этил,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10%,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хлоримурон-этил,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грамм/килограмм + тиенкарбазон-метил, 22,5 грамм/килограмм + мефенпир-диэтил (антидот),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грамм/литр + амидосульфурон, 100 грамм/литр + мефенпир-диэтил (антидот),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галоксифоп-P-метил,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клоквинтоцет-мексил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 8%,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 + пиклорам,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 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(2-этилгексиловый эфир),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эфира, 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грамм/килограмм + трибенурон-метил, 359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 60%,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грамм/килограмм + трибенурон-метил,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390 грамм/килограмм + трибенурон-метил,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625 грамм/килограмм + метсульфурон-метил,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грамм/килограмм + трибенурон-метил,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 75%,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 в виде смеси калиевой,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 в виде смеси диметиламинной, калиевой, натриевой солей,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124 грамм/литр + МЦПА, 367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эфир,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 грамм/литр + флорасулам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тифенсульфурон-метил,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650 грамм/килограмм + тифенсульфурон-метил, 60 грамм/килограмм + флорасулам,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Цигалофоп-бутил, 100 грамм/литр + пеноксулам, 13,33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АПРОВАТОР,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флорасулам, 5 грамм/литр +клоквинтосет-мексил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клоквинтоцет-мексил (антидот),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 50%,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 50%,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312,5 грамм/литр + тербутилазин, 187,5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 + 2,4-Д кислота в виде сложного 2-этилгексилового эфира, 80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грамм/килограмм + метсульфурон-метил,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флорасулам, 104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261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грамм/килограмм + тифенсульфурон-метил,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 75%, сухая текучая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75%, сухая текучая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антидот,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мефенпир-диэтил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10%,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 10%,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мефенпир-диэтил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170 грамм/литр + клодинафоп-пропаргил,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клодинафоп-пропаргил, 24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13,5%,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 13,5%,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90 грамм/литр + мефенпир-диэтил (антидот), 44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флорасулам, 200 грамм/килограмм + тифенсульфурон-метил, 140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5 грамм/литр + флуроксипир, 50 грамм/литр + 2,4-Д кислоты в виде сложного эфира,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 и 2,4-Д дихлорфеноксиуксусной кислоты,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 42 грамм/литр + феноксапроп-п-этил,72 грамм/литр + клоквинтоцет-мексил,40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90 грамм/литр + 2,4-Д кислоты в виде сложного эфира, 510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грамм/литр + тиенкарбазон-метил,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+йодосульфурон-метил-натрий, 1,0 грамм/литр + тиенкарбазон-метил, 10 грамм/литр + ципросульфамид (антидот),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 (15%)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 4%,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333,75 грамм/килограмм + метсульфурон-метил,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фенмедифам, 90 грамм/литр + десмедифам,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54 %,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452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грамм/килограмм + тифенсульфурон-метил,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70 грамм/килограмм + тифенсульфурон-метил, 680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*Спортак,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Атразин, 900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(аммонийная соль),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сложного 2-этилгексилового эфира, 267 грамм/литр + пиклорам, 80 грамм/литр + аминопиралид, 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грамм/литр + флуметсулам, 24 грамм/литр + флорасулам,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100 грамм/литр + йодосульфурон-метил-натрия, 25 грамм/литр + мефенпир-диэтил (антидот),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фенмедифам, 91 грамм/литр + десмедифам, 71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(изопропиламинная соль),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140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(изопропиламинная соль),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ПИЛАРСАТО СУПЕР,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ТУРБОГЛИФ, 775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285 грамм/литр + флуроксипир, 30,5 грамм/литр + флорасулам, 11,5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грамм/килограмм + трибенурон-метил, 200 грамм/килограмм + флорасулам,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грамм/литр + имазамокс,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грамм/килограмм + трибенурон-метил,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37,5 грамм/литр + пиклорам, 17,5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41,6 грамм/литр + пираклостробин, 66,6 грамм/литр + флуксапироксад,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грамм/литр + тиофанат-метил, 193 грамм/литр + флутриафол, 247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 20%,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85 грамм/литр + эпиксиконазол,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РОСКАНА,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пираклостробин,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 25%,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140 грамм/литр + тебуконазол, 140 грамм/литр + эпоксиконазол,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протиоконазол, 53 грамм/литр + тебуконазол, 148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 46%,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грамм/литр + триадименол,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грамм/литр + пираклостробин, 83 грамм/литр + ципроконазол, 97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грамм/литр + тиаметоксам, 83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****ЛИРА,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 22,5%,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 49,7%,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грамм/литр + пропиконазол,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грамм/литр + пираклостробин,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200 грамм/литр + металаксил,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25%,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 6,5%,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 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тебуконазол,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115 грамм/литр + тебуконазол, 230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грамм/литр + азоксистробин,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грамм/литр + ацетамиприд,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***ФАСКОРД,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ТРИОМАКС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 20% водорастворимый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*****ЯКУДЗА,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лямбда-цигалотрин,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10%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48 %,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грамм/литр + тиаметоксам, 40 грамм/литр + альфа-циперметрин,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грамм/литр + хлорантранилипрол,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ИОКСОРРУМ,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Арудиф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грамм/литр + имидаклоприд,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ИМПЕРАТОР 20 %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 бета-цифлутрин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*****ДРАЙВЕР,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ГЕЛИФАС,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грамм/литр + абамектин,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115 грамм/литр + лямбда-цигалотрин,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**АХИЛЛЕС,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грамм/литр + тиаметоксам, 126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 водная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 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грамм/литр + имидаклоприд, 210 грамм/литр + лямбда-цигалотрин,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 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60 грамм/литр + тиаметоксам, 180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*****ТИМАТЕРР,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тиаметоксам, 141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 лямбда-цигалотрин, 100 грамм/литр + луфенурон,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грамм/литр + тебуконазол, 220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</w:tbl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препараты, имеющие государственную регистрацию двойного назначения и используемые, как гербицид и десикант;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препараты, имеющие государственную регистрацию тройного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препараты, имеющие государственную регистрацию двойного назначения и используемые, как инсектицид и фунгицид;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используемые, как инсектицид и препарат для предпосевной обработки.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