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5ae2" w14:textId="8b95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октября 2023 года № 21/118. Зарегистрировано Департаментом юстиции Мангистауской области 21 октября 2024 года № 4741-12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от 31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16/95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Мунайлинского района к 35 - 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4715-12).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