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0963" w14:textId="bba0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Мунайлинского районного маслихата от 23 октября 2023 года № 6/41 "Об утверждении Правил оказания социальной помощи, установления ее размеров и определения перечня отдельных категорий нуждающихся граждан в Мунайлинском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14 октября 2024 года № 21/119. Зарегистрировано Департаментом юстиции Мангистауской области 21 октября 2024 года № 4740-12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23 октября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№6/41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ее размеров и определения перечня отдельных категорий нуждающихся граждан в Мунайлинском районе" (зарегистрировано в Реестре государственной регистрации нормативных правовых актов под №4631-12)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 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ветеранам Великой Отечественной войны, ветеранам боевых действий на территории других государств и лицам, приравненным по льготам к участникам Великой Отечественной войны, их вдовам, семьям погибших военнослужащих,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состоянии, лицам, трудившимся и проходившим воинскую службу в тылу на санаторно-курортное лечение, без учета доходов, 1 раз в год, но не более гарантированной суммы и оплата стоимости проезда на железнодорожном транспорте;".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Мунайлинского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