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743" w14:textId="3201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31 октября 2022 года № 265-қ "Об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10 октября 2024 года № 237-қ. Зарегистрировано Департаментом юстиции Мангистауской области 14 октября 2024 года № 4735-12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Мунайлинского района от 31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№265-қ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району" (зарегистрировано в Реестре государственной регистрации нормативных правовых актов под № 30422).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