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212d" w14:textId="9c52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Мунайлинском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31 мая 2024 года № 16/97. Зарегистрировано Департаментом юстиции Мангистауской области 7 июня 2024 года № 4713-12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Мунайлинском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Мунайлинского районного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 № 16/97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Мунайлинском районе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Жилищная помощь предоставляется за счет средств местного бюджета малообеспеченным семьям (гражданам) (далее-услугополучатель), проживающим в Мунайлинском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"Мунайлинский районный отдел занятости и социальных программ" (далее - услугодатель).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услугополучателя, претендующей на получение жилищной помощи, исчисляется услугодателем, осуществляющим назначение жилищной помощи, в порядке, определяемом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 предоставления жилищной помощи).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3 (трех) процентов, а для одиноких пенсионеров (супругов) и лиц с инвалидностью всех групп в размере 1 (одного) процента.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более 18 (восемнадцати) квадратных метров полезной площади на одного человека, но не менее однокомнатной квартиры или комнаты в общежитии.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№33200).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Правилам предоставления жилищной помощи.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8 (восемь) рабочих дней.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  № 16/97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Мунайлинского районного маслихата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6 мая 2014 года </w:t>
      </w:r>
      <w:r>
        <w:rPr>
          <w:rFonts w:ascii="Times New Roman"/>
          <w:b w:val="false"/>
          <w:i w:val="false"/>
          <w:color w:val="000000"/>
          <w:sz w:val="28"/>
        </w:rPr>
        <w:t>№21/244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малообеспеченным семьям (гражданам) в Мунайлинском районе" (зарегистрировано в Реестре государственной регистрации нормативных правовых актов под № 2431).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12 мая 2017 года </w:t>
      </w:r>
      <w:r>
        <w:rPr>
          <w:rFonts w:ascii="Times New Roman"/>
          <w:b w:val="false"/>
          <w:i w:val="false"/>
          <w:color w:val="000000"/>
          <w:sz w:val="28"/>
        </w:rPr>
        <w:t>№ 9/148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Мунайлинского районного маслихата от 6 мая 2014 года №21/244 "Об определении размера и порядка Оказания жилищной помощи малообеспеченным семьям (гражданам) в Мунайлинском районе" (зарегистрировано в Реестре государственной регистрации нормативных правовых актов под № 3365).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от 14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№27/314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решение Мунайлинского районного маслихата от 6 мая 2014 года №21/244 "Об определении размера и порядка оказания жилищной помощи малообеспеченным семьям (гражданам) в Мунайлинском районе" (зарегистрировано в Реестре государственной регистрации нормативных правовых актов под № 3706).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от 27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№50/469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Мунайлинского районного маслихата от 6 мая 2014 года № 21/244 "Об определении размера и порядка оказания жилищной помощи малообеспеченным семьям (гражданам) в Мунайлинском районе" (зарегистрировано в Реестре государственной регистрации нормативных правовых актов под № 4129).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от 3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№11/64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Мунайлинского районного маслихата от 06 мая 2014 года № 21/244 "Об определении размера и порядка оказания жилищной помощи малообеспеченным семьям (гражданам) в Мунайлинском районе" (зарегистрировано в Реестре государственной регистрации нормативных правовых актов под № 25390).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от 30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№24/151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Мунайлинского районного маслихата от 6 мая 2014 года № 21/244 "Об определении размера и порядка оказания жилищной помощи малообеспеченным семьям (гражданам) в Мунайлинском районе" (зарегистрировано в Реестре государственной регистрации нормативных правовых актов под № 31061).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от 18 мая 2023 года </w:t>
      </w:r>
      <w:r>
        <w:rPr>
          <w:rFonts w:ascii="Times New Roman"/>
          <w:b w:val="false"/>
          <w:i w:val="false"/>
          <w:color w:val="000000"/>
          <w:sz w:val="28"/>
        </w:rPr>
        <w:t>№3/20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Мунайлинского районного маслихата от 6 мая 2014 года № 21/244 "Об определении размера и порядка оказания жилищной помощи малообеспеченным семьям (гражданам) в Мунайлинском районе" (зарегистрировано в Реестре государственной регистрации нормативных правовых актов под № 4567-12).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от 23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№6/40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Мунайлинского районного маслихата от 6 мая 2014 года № 21/244 "Об определении размера и порядка оказания жилищной помощи малообеспеченным семьям (гражданам) в Мунайлинском районе" (зарегистрировано в Реестре государственной регистрации нормативных правовых актов под № 4629-12).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