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ddca" w14:textId="df1d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и решение "Об установлении границ села Акшукур Тупкараганского района" акимата Тупкараганского района от 2 марта 2015 года № 43 и Тупкараганского районного маслихата от 2 марта 2015 года № 28/194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Тупкараганского района Мангистауской области от 26 декабря 2024 года № 258 и решение Тупкараганского районного маслихата Мангистауской области от 26 декабря 2024 года № 22/117. Зарегистрировано Департаментом юстиции Мангистауской области 31 декабря 2024 года № 4759-12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Тупкараганского района ПОСТАНОВЛЯЕТ и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и решение акимата Тупкараганского района от 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№43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Тупкараганского районного маслихата от 2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№28/194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границ села Акшукур Тупкараганского района" (зарегистрировано в Реестре государственной регистрации нормативных правовых актов под №2672)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совместного постановления и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и изменении границ села Акшукур Тупкараганского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и изменить границы села Акшукур Тупкараганского района, согласно приложению к настоящему совместному постановлению и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и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Тупкараганского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258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22/117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2015 года №43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2015 года №28/194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границы села Акшукур Тупкараганского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8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земель села Акшукур Тупкараганского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границе села Акшукур до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5 501,6551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к границе села Акшукур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614,3491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 в границе села Акшукур после включения земель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6 116,0042, земли населенного пункта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