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5b65" w14:textId="1925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Тупкараганском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18 апреля 2024 года № 13/75. Зарегистрировано Департаментом юстиции Мангистауской области 22 апреля 2024 года № 4700-12.</w:t>
      </w:r>
    </w:p>
    <w:p>
      <w:pPr>
        <w:spacing w:after="0"/>
        <w:ind w:left="0"/>
        <w:jc w:val="left"/>
      </w:pPr>
      <w:bookmarkStart w:name="z1" w:id="0"/>
      <w:r>
        <w:rPr>
          <w:rFonts w:ascii="Times New Roman"/>
          <w:b/>
          <w:i w:val="false"/>
          <w:color w:val="000000"/>
        </w:rPr>
        <w:t xml:space="preserve"> Об утверждении размера и Правил оказания жилищной помощи в Тупкараганском районе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Тупкараганского районного маслихата Мангистауской области от 26.02.2026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39/185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под № 33763) Тупкараганский районный маслихат РЕШИЛ: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и Правила оказания жилищной помощи в Тупкараганском районе согласно приложению 1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Тупкараганского районного маслихата Мангистауской области от 26.02.2026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39/185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Тупкараганского районного маслихата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и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Мангистауской области"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  № 13/75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Тупкараганском районе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Тупкараганского районного маслихата Мангистауской области от 26.02.2026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39/185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оказывается за счет средств местного бюджета малообеспеченным семьям (гражданам) (далее-услугополучателем), постоянно зарегистрированным и проживающим в жилище, которое находится на праве собственности как единственное жилище на территории Тупкараганского района, Мангистауской области,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"Тупкараганский районный отдел занятости, социальных программ"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услугополучателя, претендующей на получение жилищной помощи, исчисляется услугодателем, осуществляющим назначение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услугополучателя исчисляется услугодателем, в порядке, определяемом приказом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определяется в размере 5 (пять)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№33200).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 в соответствии с пунктом 4-1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  № 13/75</w:t>
            </w:r>
          </w:p>
        </w:tc>
      </w:tr>
    </w:tbl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Тупкараганского районного маслихата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Тупкараганского районного маслихата от 20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№10/76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под № 2241).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Тупкараганского районного маслихата от 5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19/130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под № 2381).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Тупкараганского районного маслихата от 27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25/172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2526).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Тупкараганского районного маслихата от 8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№4/31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Тупкараганского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под № 3117).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Тупкараганского районного маслихата от 15 мая 2017 года </w:t>
      </w:r>
      <w:r>
        <w:rPr>
          <w:rFonts w:ascii="Times New Roman"/>
          <w:b w:val="false"/>
          <w:i w:val="false"/>
          <w:color w:val="000000"/>
          <w:sz w:val="28"/>
        </w:rPr>
        <w:t>№11/96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Тупкараганского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под № 3368).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Тупкараганского районного маслихата от 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№24/202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Тупкараганского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под № 3731).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Тупкараганского районного маслихата от 19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№35/280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Тупкараганского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под № 4032).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Тупкараганского районного маслихата от 14 мая 2020 года </w:t>
      </w:r>
      <w:r>
        <w:rPr>
          <w:rFonts w:ascii="Times New Roman"/>
          <w:b w:val="false"/>
          <w:i w:val="false"/>
          <w:color w:val="000000"/>
          <w:sz w:val="28"/>
        </w:rPr>
        <w:t>№ 43/330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Тупкараганского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под № 4214).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Тупкараганского районного маслихата от 13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51/378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Тупкараганского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под № 4431).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Тупкараганского районного маслихата от 14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7/43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Тупкараганского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под № 24924).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Тупкараганского районного маслихата от 27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№13/76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Тупкараганского районного маслихата от 20 марта 2013 года № 10/76 "Об определении размера и порядка оказания жилищной помощи в Тупкараганском районе" (зарегистрировано в Реестре государственной регистрации нормативных правовых актов под № 28101).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Тупкараганского районного маслихата от 26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5/36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Тупкараганского районного маслихата от 20 марта 2013 года № 10/76 "Об определении размера и порядка оказания жилищной помощи в Тупкараганском районе" (зарегистрировано в Реестре государственной регистрации нормативных правовых актов под № 4590-12).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Тупкараганского районного маслихата от 20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7/49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Тупкараганского районного маслихата от 20 марта 2013 года № 10/76 "Об определении размера и порядка оказания жилищной помощи в Тупкараганском районе" (зарегистрировано в Реестре государственной регистрации нормативных правовых актов под № 4618-12).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