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2090" w14:textId="5f02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Тупкараганскому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4 января 2024 года № 12/72. Зарегистрировано Департаментом юстиции Мангистауской области 16 января 2024 года № 4667-12. Утратило силу решением Тупкараганского районного маслихата Мангистауской области от 13 января 2026 года № 38/182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13.01.2026 </w:t>
      </w:r>
      <w:r>
        <w:rPr>
          <w:rFonts w:ascii="Times New Roman"/>
          <w:b w:val="false"/>
          <w:i w:val="false"/>
          <w:color w:val="ff0000"/>
          <w:sz w:val="28"/>
        </w:rPr>
        <w:t>№ 38/182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Тупкараганскому району с 4 процентов до 2 процентов.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