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317" w14:textId="794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села Курык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31 декабря 2024 года № 23/196. Зарегистрировано Департаментом юстиции Мангистауской области 5 января 2025 года № 4762-12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Каракиянского района ПОСТАНОВЛЯЕТ и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села Курык Каракиянского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23/196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Курык Каракиянского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20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Земли села Курык, общая площадь 179283,5924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Каспийское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Курык Каракиянского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Курык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села Курык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12985,1924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Курык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179283,5924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