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3173" w14:textId="1373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Каракиянского района от 14 августа 2015 года № 61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Каракиянского района Мангистауской области от 8 октября 2024 года № 34. Зарегистрировано Департаментом юстиции Мангистауской области 14 октября 2024 года № 4736-12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Каракиянского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Каракиянского района от 14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под № 2813)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159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Куланды, здание сельского дома культуры Куланды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телефон/факс: 8/72937/ 55-060.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села Куланды.".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Каракиянского района.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Төретаев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Каракиянская районная территориальная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