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4d94a" w14:textId="414d9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Каракиянского районного маслихата от 17 октября 2023 года № 7/74 "Об установлении размера дополнительной социальной помощи отдельным категориям граждан Каракиянского района к 35-летию вывода ограниченного контингента советских войск из Демократической Республики Афганистан"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Каракиянского районного маслихата Мангистауской области от 22 августа 2024 года № 17/137. Зарегистрировано Департаментом юстиции Мангистауской области 27 августа 2024 года № 4727-12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Каракиянский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Каракиянского районного маслихата от 28 марта 2024 года </w:t>
      </w:r>
      <w:r>
        <w:rPr>
          <w:rFonts w:ascii="Times New Roman"/>
          <w:b w:val="false"/>
          <w:i w:val="false"/>
          <w:color w:val="000000"/>
          <w:sz w:val="28"/>
        </w:rPr>
        <w:t>№ 13/106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размера дополнительной социальной помощи отдельным категориям граждан Каракиянского района к 35-летию вывода ограниченного контингента советских войск из Демократической Республики Афганистан" (зарегистрировано в Реестре государственной регистрации нормативных правовых актов под № 4688-12).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Каракиянского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Қалаубай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