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ede4" w14:textId="4cbe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марта 2024 года № 13/104. Зарегистрировано Департаментом юстиции Мангистауской области 3 апреля 2024 года № 4689-12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Каракиянскому району на 2024 год в размере 0 (ноль) процентов от стоимости пребывания в местах размещения туристов.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