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a409" w14:textId="fc4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Каракиянского района от 13 декабря 2017 года № 262 "Об определении мест для размещения агитационных печатных материалов для всех кандидатов в Каракиянском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января 2024 года № 49. Зарегистрировано Департаментом юстиции Мангистауской области 29 января 2024 года № 4668-12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в Каракиянском районе" (зарегистрировано в Реестре государственной регистрации нормативных правовых актов под № 3495),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3 на казахском языке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