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a6c5" w14:textId="8daa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23 октября 2023 года № 7/71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16/137. Зарегистрировано Департаментом юстиции Мангистауской области 30 апреля 2024 года № 4707-12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№4626-12)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