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ae0" w14:textId="19d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Бейнеуского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14/120. Зарегистрировано Департаментом юстиции Мангистауской области 28 марта 2024 года № 4679-12. Утратило силу решением Бейнеуского районного маслихата Мангистауской области от 11 октября 2024 года № 20/151.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20/151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Бейнеуского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(далее- Союз ССР);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заболевания при прохождении военной службы в Афганистане;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