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9c08" w14:textId="db39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Бейнеуском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марта 2024 года № 14/121. Зарегистрировано Департаментом юстиции Мангистауской области 28 марта 2024 года № 4678-12.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Бейнеуском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Бейнеуского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14/121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Бейнеуском районе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проживающим в Бейнеуском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"Бейнеуский районный отдел занятости и социальных программ" (далее - услугодатель).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помощи, в порядке, определяемом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3 (трех) процентов, в том числе для одиноких пенсионеров (супругов) и лиц с инвалидностью всех групп в размере 1 (одного) процента.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Бейнеуского районного маслихата Мангистауской области от 15.08.2025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32/243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14/121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Бейнеуского районного маслихата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№27/226</w:t>
      </w:r>
      <w:r>
        <w:rPr>
          <w:rFonts w:ascii="Times New Roman"/>
          <w:b w:val="false"/>
          <w:i w:val="false"/>
          <w:color w:val="000000"/>
          <w:sz w:val="28"/>
        </w:rPr>
        <w:t>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№3722).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19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№42/332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Бейнеуского районного маслихата от 23 ноября 2018 года № 27/226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№4036).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11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№53/423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Бейнеуского районного маслихата от 23 ноября 2018 года № 27/226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№4288).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10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№3/29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№4466).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12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№11/98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№24916).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жилищной помощи в Бейнеуском районе" (зарегистрировано в Реестре государственной регистрации нормативных правовых актов под №26526).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от 30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№24/232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жилищной помощи в Бейнеуском районе" (зарегистрировано в Реестре государственной регистрации нормативных правовых актов под №29974).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№2/11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оказания жилищной помощи в Бейнеуском районе" (зарегистрировано в Реестре государственной регистрации нормативных правовых актов под №4556-12).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от 13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№6/58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оказания жилищной помощи в Бейнеуском районе" (зарегистрировано в Реестре государственной регистрации нормативных правовых актов под №4614-12).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