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527b" w14:textId="b735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25 апреля 2024 года № 16/138 "Об установлении размера дополнительной социальной помощи отдельным категориям граждан города Жанаозен к 35 -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декабря 2024 года № 22/179. Зарегистрировано Департаментом юстиции Мангистауской области 6 декабря 2024 года № 4750-12.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Жанаозенского городского маслихата от 25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16/138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города Жанаозен к 35 - 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4704-12).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