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18a" w14:textId="8593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города Жанаозен к 35 -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16/138. Зарегистрировано Департаментом юстиции Мангистауской области 29 апреля 2024 года № 4704-12. Утратило силу решением Жанаозенского городского маслихата Мангистауской области от 3 декабря 2024 года № 22/179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03.12.2024 года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города Жанаозен: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(далее- Союз ССР);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заболевания при прохождении военной службы в Афганистане;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