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1598" w14:textId="eb91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Правила оказания жилищной помощи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марта 2024 года № 14/112. Зарегистрировано Департаментом юстиции Мангистауской области 5 апреля 2024 года № 4692-12.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39/353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№33763)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39/353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Жанаозенского городского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Жанаозенского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марта 2024 года  № 14/112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Жанаозен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39/353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городе Жанаозен,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"Жанаозенский городской отдел занятости и социальных программ" (далее - услугодатель).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(пять)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39/353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39/353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услугополучателям.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марта 2024 года № 14/112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Жанаозенского городского маслихата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2699).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3057).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23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10/134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3374).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6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22/282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3701).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40/467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4092).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2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42/490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4179).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53/578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2 апреля 2020 года №42/490 "О внесении изменения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4406).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4494).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от 25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 25576).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от 5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Мангистауской области от 30 марта 2015 года № 37/304 "Об определении размера и порядка оказания жилищной помощи в городе Жанаозен" (зарегистрировано в Реестре государственной регистрации нормативных правовых актов под № 28030).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от 21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 37/304 "Об определении размера и порядка оказания жилищной помощи в городе Жанаозен" (зарегистрировано в Реестре государственной регистрации нормативных правовых актов под № 4596-12).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