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c13" w14:textId="7c0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Актау от 9 декабря 2016 года № 2266 и решение Актауского городского маслихата от 9 декабря 2016 года № 6/68 "Об установлении границы (черты) села Умирзак"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Актау Мангистауской области от 10 октября 2024 года № 11-07-2428 и решение Актауского городского маслихата Мангистауской области от 10 октября 2024 года № 16/100. Зарегистрировано Департаментом юстиции Мангистауской области 10 октября 2024 года № 4739-12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 и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города Актау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границы (черты) села Умирзак" (зарегистрировано в Реестре государственной регистрации нормативных правовых актов под № 3266)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границы села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вводиться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11-07-2428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16/100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от 9 декабря 2016 года № 2266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6/68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Умирзак города Актау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Умирзак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га - гектар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