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2d5a" w14:textId="4ce2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19 апреля 2024 года № 12/76. Зарегистрировано Департаментом юстиции Мангистауской области 25 апреля 2024 года № 4702-12.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Актауский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Актауского городского маслихата Мангистауской области от 06.10.2025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24/159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городе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Актауского городского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социальных программ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 № 12/76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городе Актау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ее размеров и определения перечня отдельных категорий нуждающихся граждан в городе Актау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Основные термины и понятия, которые используются в настоящих Правилах: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"Актауский городской отдел занятости и социальных программ";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предельный размер – утвержденный максимальный размер социальной помощи;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в редакции решения Актауского городского маслихата Мангистауской области от 21.02.2025 № 19/123 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Социального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оказываются в порядке, определенном настоящими Правилами.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в денежной форме единовременно, следующим категориям граждан: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- Международной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- в размере 15 000 (пятнадцати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-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-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-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первой, второй, третьей группы с семи до восемнадцати лет -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в размере 5 000 000 (пяти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60 (шестидесяти)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50 (пятидесяти)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(далее-Союз ССР) за самоотверженный труд и безупречную воинскую службу в тылу в годы Великой Отечественной войны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 – 6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 - в размере 40 (сорока) месячных расчетных показателей;</w:t>
      </w:r>
    </w:p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40 (сорока) месячных расчетных показателей;</w:t>
      </w:r>
    </w:p>
    <w:bookmarkEnd w:id="30"/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40 (сорока) месячных расчетных показателей;</w:t>
      </w:r>
    </w:p>
    <w:bookmarkEnd w:id="31"/>
    <w:bookmarkStart w:name="z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40 (сорока) месячных расчетных показателей;</w:t>
      </w:r>
    </w:p>
    <w:bookmarkEnd w:id="32"/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40 (сорока) месячных расчетных показателей;</w:t>
      </w:r>
    </w:p>
    <w:bookmarkEnd w:id="33"/>
    <w:bookmarkStart w:name="z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40 (сорока) месячных расчетных показателей;</w:t>
      </w:r>
    </w:p>
    <w:bookmarkEnd w:id="34"/>
    <w:bookmarkStart w:name="z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40 (сорока) месячных расчетных показателей;</w:t>
      </w:r>
    </w:p>
    <w:bookmarkEnd w:id="35"/>
    <w:bookmarkStart w:name="z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 - в размере 40 (сорока) месячных расчетных показателей;</w:t>
      </w:r>
    </w:p>
    <w:bookmarkEnd w:id="36"/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40 (сорока) месячных расчетных показателей;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 - в размере 40 (сорока) месячных расчетных показателей;</w:t>
      </w:r>
    </w:p>
    <w:bookmarkEnd w:id="38"/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– День Конституции Республики Казахстан:</w:t>
      </w:r>
    </w:p>
    <w:bookmarkEnd w:id="39"/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- в размере 10 (десяти) месячных расчетных показателей;</w:t>
      </w:r>
    </w:p>
    <w:bookmarkEnd w:id="40"/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- в размере 10 (десяти) месячных расчетных показателей;</w:t>
      </w:r>
    </w:p>
    <w:bookmarkEnd w:id="41"/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8 (восьми) месячных расчетных показателей;</w:t>
      </w:r>
    </w:p>
    <w:bookmarkEnd w:id="42"/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 – День пожилых людей:</w:t>
      </w:r>
    </w:p>
    <w:bookmarkEnd w:id="43"/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15 000 (пятнадцати тысячи) тенге;</w:t>
      </w:r>
    </w:p>
    <w:bookmarkEnd w:id="44"/>
    <w:bookmarkStart w:name="z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25 октября - День Республики:</w:t>
      </w:r>
    </w:p>
    <w:bookmarkEnd w:id="45"/>
    <w:bookmarkStart w:name="z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- в размере 5 (пяти) месячных расчетных показателей;</w:t>
      </w:r>
    </w:p>
    <w:bookmarkEnd w:id="46"/>
    <w:bookmarkStart w:name="z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 декабря - День Независимости: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- в размере 60 (шестидесяти)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Актауского городского маслихата Мангистауской области от 17.04.2025 </w:t>
      </w:r>
      <w:r>
        <w:rPr>
          <w:rFonts w:ascii="Times New Roman"/>
          <w:b w:val="false"/>
          <w:i w:val="false"/>
          <w:color w:val="000000"/>
          <w:sz w:val="28"/>
        </w:rPr>
        <w:t>№ 21/137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Социальная помощь отдельным категориям нуждающихся граждан, оказывается единовременно и (или) периодически (ежемесячно, 1 раз в год) следующим категориям граждан, по заявлению: 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 (злокачественные новообразования, туберкулез, болезнь, вызванная вирусом иммунодефицита человека) не получающим государственные пособия, 1 раз в год, без учета доходов - в размере 26 (двадцати шести) месячных расчетных показателей;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заразившимся вирусом иммунодефицита человека, ежемесячно, без учета доходов - в размере 2 (двух) прожиточных минимумов по Республике Казахстан;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причинении вреда гражданину (семье) либо его имуществу в результате стихийного бедствия или пожара, в течение двенадцати месяцев с момента наступления данной ситуации, единовременно, без учета дохода - в размере не более 50 (пятидесяти) месячных расчетных показателей;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1,5 кратной величины прожиточного минимума по Мангистауской области, предшествующей кварталу обращения (сиротство, отсутствие родительского попечения, ограничение жизнедеятельности вследствие социально значимых заболеваний и заболеваний, представляющих опасность для окружающих, неспособность к самообслуживанию в связи с преклонным возрастом, освобождение из мест лишения свободы, нахождение на учете службы пробации), 1 раз в год - в размере не более 40 (сорока) месячных расчетных показателей;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оплату образовательных услуг:</w:t>
      </w:r>
    </w:p>
    <w:bookmarkEnd w:id="52"/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студентам, обучающимся в высших учебных заведениях Республики Казахстан по очной форме для получения степени "бакалавр", при наличии договора и среднедушевого дохода ниже величины прожиточного минимума по Мангистауской области за двенадцать месяцев перед обращением (получатели государственного социального пособия по случаю потери кормильца; оба родителя которых являются пенсионерами по возрасту; студентам, из семей, имеющих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возраста), 1 раз в год;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в высших учебных заведениях Республики Казахстан по очной форме для получения степени "бакалавр", при наличии договора и среднедушевого дохода ниже 3 кратной величины прожиточного минимума по Мангистауской области за двенадцать месяцев перед обращением (лица с инвалидностью; студентам, у которых один из родителей является лицом с инвалидностью; сиротство; отсутствие родительского попечения), 1 раз в год;обучающимся в высших учебных заведениях Республики Казахстан по очной форме для получения уровня "интернатура" и "резидентура" на основании специального договора, заключенного по согласованию с государственным учреждением "Управление здравоохранения Мангистауской области" (кроме специальности "Стоматология"), без учета доходов, 1 раз в год.</w:t>
      </w:r>
    </w:p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покрытия расходов на питание и проживание, ежемесячно - в размере 5 (пяти) месячных расчетных показателей;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на санаторно-курортное лечение на территории Республики Казахстан, без учета доходов, 1 раз в год, но не более гарантированной суммы и оплата стоимости проезда на железнодорожном транспорте;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 (за исключением лиц с инвалидностью, получивших трудовое увечье или профессиональное заболевание по вине работодателя);</w:t>
      </w:r>
    </w:p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ветеранам Великой Отечественной войны на оплату коммунальных услуг и содержание жилья, без учета доходов, ежемесячно - в размере фактических затрат.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 Актауского городского маслихата Мангистауской области от 17.04.2025 </w:t>
      </w:r>
      <w:r>
        <w:rPr>
          <w:rFonts w:ascii="Times New Roman"/>
          <w:b w:val="false"/>
          <w:i w:val="false"/>
          <w:color w:val="000000"/>
          <w:sz w:val="28"/>
        </w:rPr>
        <w:t>№ 21/137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главе 3 Типовых правил.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Актауского городского маслихата Мангистауской области от 17.04.2025 </w:t>
      </w:r>
      <w:r>
        <w:rPr>
          <w:rFonts w:ascii="Times New Roman"/>
          <w:b w:val="false"/>
          <w:i w:val="false"/>
          <w:color w:val="000000"/>
          <w:sz w:val="28"/>
        </w:rPr>
        <w:t>№ 21/137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оказанию социальной помощи переводит в Государственную корпорацию суммы социальной помощи.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Актауского городского маслихата Мангистауской области от 21.02.2025 </w:t>
      </w:r>
      <w:r>
        <w:rPr>
          <w:rFonts w:ascii="Times New Roman"/>
          <w:b w:val="false"/>
          <w:i w:val="false"/>
          <w:color w:val="000000"/>
          <w:sz w:val="28"/>
        </w:rPr>
        <w:t>№ 19/123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12/76</w:t>
            </w:r>
          </w:p>
        </w:tc>
      </w:tr>
    </w:tbl>
    <w:bookmarkStart w:name="z8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Актауского городского маслихата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1.Решение Актауского городского маслихата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№2/18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 (зарегистрировано в Реестре государственной регистрации нормативных правовых актов под №4501).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2.Решение Актауского городского маслихата от 31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№12/100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Актауского городского маслихата Мангистауской области от 16 апреля 2021 года №2/18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 (зарегистрировано в Реестре государственной регистрации нормативных правовых актов под № 27614).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3.Решение Актауского городского маслихата от 4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№18/147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Актауского городского маслихата Мангистауской области от 16 апреля 2021 года № 2/18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 (зарегистрировано в Реестре государственной регистрации нормативных правовых актов под № 30199).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